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45F2" w14:textId="5C93EF03" w:rsidR="00B92CEF" w:rsidRPr="00B92CEF" w:rsidRDefault="00B92CEF" w:rsidP="00B92CEF">
      <w:pPr>
        <w:spacing w:after="60" w:line="259" w:lineRule="auto"/>
        <w:jc w:val="center"/>
        <w:rPr>
          <w:bCs/>
          <w:color w:val="234B62"/>
          <w:sz w:val="22"/>
          <w:szCs w:val="10"/>
        </w:rPr>
      </w:pPr>
      <w:proofErr w:type="spellStart"/>
      <w:r w:rsidRPr="00B92CEF">
        <w:rPr>
          <w:bCs/>
          <w:color w:val="234B62"/>
          <w:sz w:val="22"/>
          <w:szCs w:val="10"/>
        </w:rPr>
        <w:t>Biedrība</w:t>
      </w:r>
      <w:r>
        <w:rPr>
          <w:bCs/>
          <w:color w:val="234B62"/>
          <w:sz w:val="22"/>
          <w:szCs w:val="10"/>
        </w:rPr>
        <w:t>s</w:t>
      </w:r>
      <w:proofErr w:type="spellEnd"/>
      <w:r w:rsidRPr="00B92CEF">
        <w:rPr>
          <w:bCs/>
          <w:color w:val="234B62"/>
          <w:sz w:val="22"/>
          <w:szCs w:val="10"/>
        </w:rPr>
        <w:t xml:space="preserve"> “</w:t>
      </w:r>
      <w:proofErr w:type="spellStart"/>
      <w:r w:rsidRPr="00B92CEF">
        <w:rPr>
          <w:bCs/>
          <w:color w:val="234B62"/>
          <w:sz w:val="22"/>
          <w:szCs w:val="10"/>
        </w:rPr>
        <w:t>Ziemeļlatgales</w:t>
      </w:r>
      <w:proofErr w:type="spellEnd"/>
      <w:r w:rsidRPr="00B92CEF">
        <w:rPr>
          <w:bCs/>
          <w:color w:val="234B62"/>
          <w:sz w:val="22"/>
          <w:szCs w:val="10"/>
        </w:rPr>
        <w:t xml:space="preserve"> </w:t>
      </w:r>
      <w:proofErr w:type="spellStart"/>
      <w:r w:rsidRPr="00B92CEF">
        <w:rPr>
          <w:bCs/>
          <w:color w:val="234B62"/>
          <w:sz w:val="22"/>
          <w:szCs w:val="10"/>
        </w:rPr>
        <w:t>partnerība</w:t>
      </w:r>
      <w:proofErr w:type="spellEnd"/>
      <w:r w:rsidRPr="00B92CEF">
        <w:rPr>
          <w:bCs/>
          <w:color w:val="234B62"/>
          <w:sz w:val="22"/>
          <w:szCs w:val="10"/>
        </w:rPr>
        <w:t>”</w:t>
      </w:r>
    </w:p>
    <w:p w14:paraId="76075271" w14:textId="5B5B6771" w:rsidR="00570E11" w:rsidRDefault="00000000">
      <w:pPr>
        <w:spacing w:after="60" w:line="259" w:lineRule="auto"/>
        <w:jc w:val="center"/>
      </w:pPr>
      <w:r>
        <w:rPr>
          <w:b/>
          <w:color w:val="234B62"/>
          <w:sz w:val="44"/>
        </w:rPr>
        <w:t>PIETEIKUMA ANKETA</w:t>
      </w:r>
    </w:p>
    <w:p w14:paraId="11F2BE47" w14:textId="77777777" w:rsidR="00570E11" w:rsidRDefault="00000000">
      <w:pPr>
        <w:spacing w:after="80" w:line="259" w:lineRule="auto"/>
        <w:jc w:val="center"/>
      </w:pPr>
      <w:r>
        <w:rPr>
          <w:color w:val="66767E"/>
        </w:rPr>
        <w:t>dalībai starptautiskajā sadarbības projektā</w:t>
      </w:r>
    </w:p>
    <w:p w14:paraId="287A5BC6" w14:textId="77777777" w:rsidR="00570E11" w:rsidRDefault="00000000">
      <w:pPr>
        <w:spacing w:after="60" w:line="259" w:lineRule="auto"/>
        <w:jc w:val="center"/>
      </w:pPr>
      <w:r>
        <w:rPr>
          <w:b/>
          <w:color w:val="2D7A78"/>
          <w:sz w:val="30"/>
        </w:rPr>
        <w:t>“Paliec ilgāk – lēnā tūrisma iespējas partneru reģionos”</w:t>
      </w:r>
    </w:p>
    <w:p w14:paraId="791F7452" w14:textId="77777777" w:rsidR="00570E11" w:rsidRDefault="00000000">
      <w:pPr>
        <w:spacing w:after="80" w:line="259" w:lineRule="auto"/>
        <w:jc w:val="center"/>
      </w:pPr>
      <w:r>
        <w:rPr>
          <w:i/>
          <w:color w:val="66767E"/>
          <w:sz w:val="20"/>
        </w:rPr>
        <w:t>“Stay Longer – Slow Tourism Opportunities in Partner Regions”</w:t>
      </w:r>
    </w:p>
    <w:p w14:paraId="46BE733C" w14:textId="77777777" w:rsidR="00570E11" w:rsidRDefault="00000000">
      <w:pPr>
        <w:spacing w:line="259" w:lineRule="auto"/>
        <w:jc w:val="center"/>
      </w:pPr>
      <w:r>
        <w:rPr>
          <w:b/>
          <w:color w:val="234B62"/>
          <w:sz w:val="20"/>
        </w:rPr>
        <w:t>Projekta Nr. 26-00-C0LA19.333-000009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20"/>
      </w:tblGrid>
      <w:tr w:rsidR="00570E11" w14:paraId="26534386" w14:textId="77777777">
        <w:trPr>
          <w:jc w:val="center"/>
        </w:trPr>
        <w:tc>
          <w:tcPr>
            <w:tcW w:w="9020" w:type="dxa"/>
            <w:shd w:val="clear" w:color="auto" w:fill="F4F7F8"/>
            <w:tcMar>
              <w:top w:w="130" w:type="dxa"/>
              <w:left w:w="160" w:type="dxa"/>
              <w:bottom w:w="130" w:type="dxa"/>
              <w:right w:w="160" w:type="dxa"/>
            </w:tcMar>
          </w:tcPr>
          <w:p w14:paraId="1357B1F8" w14:textId="77777777" w:rsidR="00570E11" w:rsidRDefault="00000000">
            <w:r>
              <w:rPr>
                <w:b/>
                <w:color w:val="234B62"/>
                <w:sz w:val="20"/>
              </w:rPr>
              <w:t xml:space="preserve">Pieteikšanās termiņš: </w:t>
            </w:r>
            <w:r>
              <w:rPr>
                <w:b/>
                <w:color w:val="2D7A78"/>
                <w:sz w:val="20"/>
              </w:rPr>
              <w:t>2026. gada 24. jūlijs plkst. 16.00</w:t>
            </w:r>
          </w:p>
        </w:tc>
      </w:tr>
    </w:tbl>
    <w:p w14:paraId="635229A5" w14:textId="5DFAB47A" w:rsidR="00570E11" w:rsidRPr="00B92CEF" w:rsidRDefault="00000000">
      <w:pPr>
        <w:spacing w:after="120" w:line="259" w:lineRule="auto"/>
        <w:jc w:val="center"/>
        <w:rPr>
          <w:b/>
          <w:bCs/>
        </w:rPr>
      </w:pPr>
      <w:proofErr w:type="spellStart"/>
      <w:r w:rsidRPr="00B92CEF">
        <w:rPr>
          <w:b/>
          <w:bCs/>
          <w:color w:val="66767E"/>
          <w:sz w:val="19"/>
        </w:rPr>
        <w:t>Aizpildītu</w:t>
      </w:r>
      <w:proofErr w:type="spellEnd"/>
      <w:r w:rsidRPr="00B92CEF">
        <w:rPr>
          <w:b/>
          <w:bCs/>
          <w:color w:val="66767E"/>
          <w:sz w:val="19"/>
        </w:rPr>
        <w:t xml:space="preserve"> </w:t>
      </w:r>
      <w:proofErr w:type="spellStart"/>
      <w:r w:rsidRPr="00B92CEF">
        <w:rPr>
          <w:b/>
          <w:bCs/>
          <w:color w:val="66767E"/>
          <w:sz w:val="19"/>
        </w:rPr>
        <w:t>anketu</w:t>
      </w:r>
      <w:proofErr w:type="spellEnd"/>
      <w:r w:rsidRPr="00B92CEF">
        <w:rPr>
          <w:b/>
          <w:bCs/>
          <w:color w:val="66767E"/>
          <w:sz w:val="19"/>
        </w:rPr>
        <w:t xml:space="preserve"> </w:t>
      </w:r>
      <w:proofErr w:type="spellStart"/>
      <w:r w:rsidRPr="00B92CEF">
        <w:rPr>
          <w:b/>
          <w:bCs/>
          <w:color w:val="66767E"/>
          <w:sz w:val="19"/>
        </w:rPr>
        <w:t>nosūtīt</w:t>
      </w:r>
      <w:proofErr w:type="spellEnd"/>
      <w:r w:rsidRPr="00B92CEF">
        <w:rPr>
          <w:b/>
          <w:bCs/>
          <w:color w:val="66767E"/>
          <w:sz w:val="19"/>
        </w:rPr>
        <w:t xml:space="preserve">: </w:t>
      </w:r>
      <w:r w:rsidR="00175684" w:rsidRPr="00B92CEF">
        <w:rPr>
          <w:b/>
          <w:bCs/>
          <w:color w:val="66767E"/>
          <w:sz w:val="19"/>
        </w:rPr>
        <w:t>info@zlp.lv</w:t>
      </w:r>
    </w:p>
    <w:p w14:paraId="62148119" w14:textId="77777777" w:rsidR="00570E11" w:rsidRDefault="00000000">
      <w:pPr>
        <w:keepNext/>
        <w:spacing w:before="240" w:after="120"/>
      </w:pPr>
      <w:r>
        <w:rPr>
          <w:b/>
          <w:color w:val="234B62"/>
          <w:sz w:val="26"/>
        </w:rPr>
        <w:t>1. Informācija par pretendentu</w:t>
      </w:r>
    </w:p>
    <w:tbl>
      <w:tblPr>
        <w:tblStyle w:val="Reatab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00"/>
        <w:gridCol w:w="6220"/>
      </w:tblGrid>
      <w:tr w:rsidR="00570E11" w14:paraId="19DE9E04" w14:textId="77777777">
        <w:trPr>
          <w:cantSplit/>
          <w:jc w:val="center"/>
        </w:trPr>
        <w:tc>
          <w:tcPr>
            <w:tcW w:w="2800" w:type="dxa"/>
            <w:shd w:val="clear" w:color="auto" w:fill="EAF3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7A973F9" w14:textId="77777777" w:rsidR="00570E11" w:rsidRDefault="00000000">
            <w:r>
              <w:rPr>
                <w:b/>
                <w:color w:val="234B62"/>
                <w:sz w:val="19"/>
              </w:rPr>
              <w:t>Uzņēmuma/saimniecības nosaukums</w:t>
            </w:r>
          </w:p>
        </w:tc>
        <w:tc>
          <w:tcPr>
            <w:tcW w:w="62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AD2F3C5" w14:textId="77777777" w:rsidR="00570E11" w:rsidRDefault="00570E11"/>
        </w:tc>
      </w:tr>
      <w:tr w:rsidR="00570E11" w14:paraId="5FDCA4EC" w14:textId="77777777">
        <w:trPr>
          <w:cantSplit/>
          <w:jc w:val="center"/>
        </w:trPr>
        <w:tc>
          <w:tcPr>
            <w:tcW w:w="2800" w:type="dxa"/>
            <w:shd w:val="clear" w:color="auto" w:fill="EAF3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C60C3F1" w14:textId="77777777" w:rsidR="00570E11" w:rsidRDefault="00000000">
            <w:r>
              <w:rPr>
                <w:b/>
                <w:color w:val="234B62"/>
                <w:sz w:val="19"/>
              </w:rPr>
              <w:t>Reģistrācijas numurs (ja attiecināms)</w:t>
            </w:r>
          </w:p>
        </w:tc>
        <w:tc>
          <w:tcPr>
            <w:tcW w:w="62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749A8C6" w14:textId="77777777" w:rsidR="00570E11" w:rsidRDefault="00570E11"/>
        </w:tc>
      </w:tr>
      <w:tr w:rsidR="00570E11" w14:paraId="14B9B71B" w14:textId="77777777">
        <w:trPr>
          <w:cantSplit/>
          <w:jc w:val="center"/>
        </w:trPr>
        <w:tc>
          <w:tcPr>
            <w:tcW w:w="2800" w:type="dxa"/>
            <w:shd w:val="clear" w:color="auto" w:fill="EAF3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AFC847" w14:textId="77777777" w:rsidR="00570E11" w:rsidRDefault="00000000">
            <w:r>
              <w:rPr>
                <w:b/>
                <w:color w:val="234B62"/>
                <w:sz w:val="19"/>
              </w:rPr>
              <w:t>Juridiskā vai darbības adrese</w:t>
            </w:r>
          </w:p>
        </w:tc>
        <w:tc>
          <w:tcPr>
            <w:tcW w:w="62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8A31DC4" w14:textId="77777777" w:rsidR="00570E11" w:rsidRDefault="00570E11"/>
        </w:tc>
      </w:tr>
      <w:tr w:rsidR="00570E11" w14:paraId="6EF1E035" w14:textId="77777777">
        <w:trPr>
          <w:cantSplit/>
          <w:jc w:val="center"/>
        </w:trPr>
        <w:tc>
          <w:tcPr>
            <w:tcW w:w="2800" w:type="dxa"/>
            <w:shd w:val="clear" w:color="auto" w:fill="EAF3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3B2448D" w14:textId="77777777" w:rsidR="00570E11" w:rsidRDefault="00000000">
            <w:r>
              <w:rPr>
                <w:b/>
                <w:color w:val="234B62"/>
                <w:sz w:val="19"/>
              </w:rPr>
              <w:t>VRG darbības teritorija</w:t>
            </w:r>
          </w:p>
        </w:tc>
        <w:tc>
          <w:tcPr>
            <w:tcW w:w="62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8FCA279" w14:textId="77777777" w:rsidR="00570E11" w:rsidRDefault="00570E11"/>
        </w:tc>
      </w:tr>
      <w:tr w:rsidR="00570E11" w14:paraId="018434A5" w14:textId="77777777">
        <w:trPr>
          <w:cantSplit/>
          <w:jc w:val="center"/>
        </w:trPr>
        <w:tc>
          <w:tcPr>
            <w:tcW w:w="2800" w:type="dxa"/>
            <w:shd w:val="clear" w:color="auto" w:fill="EAF3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03352CE" w14:textId="77777777" w:rsidR="00570E11" w:rsidRDefault="00000000">
            <w:r>
              <w:rPr>
                <w:b/>
                <w:color w:val="234B62"/>
                <w:sz w:val="19"/>
              </w:rPr>
              <w:t>Kontaktpersonas vārds, uzvārds</w:t>
            </w:r>
          </w:p>
        </w:tc>
        <w:tc>
          <w:tcPr>
            <w:tcW w:w="62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BFC84EC" w14:textId="77777777" w:rsidR="00570E11" w:rsidRDefault="00570E11"/>
        </w:tc>
      </w:tr>
      <w:tr w:rsidR="00570E11" w14:paraId="7D07E177" w14:textId="77777777">
        <w:trPr>
          <w:cantSplit/>
          <w:jc w:val="center"/>
        </w:trPr>
        <w:tc>
          <w:tcPr>
            <w:tcW w:w="2800" w:type="dxa"/>
            <w:shd w:val="clear" w:color="auto" w:fill="EAF3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7E4486D" w14:textId="77777777" w:rsidR="00570E11" w:rsidRDefault="00000000">
            <w:r>
              <w:rPr>
                <w:b/>
                <w:color w:val="234B62"/>
                <w:sz w:val="19"/>
              </w:rPr>
              <w:t>Tālrunis</w:t>
            </w:r>
          </w:p>
        </w:tc>
        <w:tc>
          <w:tcPr>
            <w:tcW w:w="62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BBB5711" w14:textId="77777777" w:rsidR="00570E11" w:rsidRDefault="00570E11"/>
        </w:tc>
      </w:tr>
      <w:tr w:rsidR="00570E11" w14:paraId="21EF5B30" w14:textId="77777777">
        <w:trPr>
          <w:cantSplit/>
          <w:jc w:val="center"/>
        </w:trPr>
        <w:tc>
          <w:tcPr>
            <w:tcW w:w="2800" w:type="dxa"/>
            <w:shd w:val="clear" w:color="auto" w:fill="EAF3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619E93" w14:textId="77777777" w:rsidR="00570E11" w:rsidRDefault="00000000">
            <w:r>
              <w:rPr>
                <w:b/>
                <w:color w:val="234B62"/>
                <w:sz w:val="19"/>
              </w:rPr>
              <w:t>E-pasts</w:t>
            </w:r>
          </w:p>
        </w:tc>
        <w:tc>
          <w:tcPr>
            <w:tcW w:w="62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60D291E" w14:textId="77777777" w:rsidR="00570E11" w:rsidRDefault="00570E11"/>
        </w:tc>
      </w:tr>
      <w:tr w:rsidR="00570E11" w14:paraId="37033821" w14:textId="77777777">
        <w:trPr>
          <w:cantSplit/>
          <w:jc w:val="center"/>
        </w:trPr>
        <w:tc>
          <w:tcPr>
            <w:tcW w:w="2800" w:type="dxa"/>
            <w:shd w:val="clear" w:color="auto" w:fill="EAF3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689FA81" w14:textId="77777777" w:rsidR="00570E11" w:rsidRDefault="00000000">
            <w:r>
              <w:rPr>
                <w:b/>
                <w:color w:val="234B62"/>
                <w:sz w:val="19"/>
              </w:rPr>
              <w:t>Tīmekļvietne / sociālo tīklu konts</w:t>
            </w:r>
          </w:p>
        </w:tc>
        <w:tc>
          <w:tcPr>
            <w:tcW w:w="62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65C1E4D" w14:textId="77777777" w:rsidR="00570E11" w:rsidRDefault="00570E11"/>
        </w:tc>
      </w:tr>
    </w:tbl>
    <w:p w14:paraId="118D20C2" w14:textId="77777777" w:rsidR="00570E11" w:rsidRDefault="00000000">
      <w:pPr>
        <w:keepNext/>
        <w:spacing w:before="240" w:after="120"/>
      </w:pPr>
      <w:r>
        <w:rPr>
          <w:b/>
          <w:color w:val="234B62"/>
          <w:sz w:val="26"/>
        </w:rPr>
        <w:t>2. Pretendenta darbība un tūrisma piedāvājums</w:t>
      </w:r>
    </w:p>
    <w:p w14:paraId="6E2E72FD" w14:textId="77777777" w:rsidR="00570E11" w:rsidRDefault="00000000">
      <w:pPr>
        <w:keepNext/>
        <w:spacing w:before="140" w:after="40"/>
      </w:pPr>
      <w:r>
        <w:rPr>
          <w:b/>
          <w:color w:val="234B62"/>
        </w:rPr>
        <w:t>2.1. Īsi raksturojiet savu uzņēmumu vai saimniecību un pašlaik sniegtos tūrisma vai ar tūrismu saistītos pakalpojumus.</w:t>
      </w:r>
    </w:p>
    <w:p w14:paraId="06FE3CD0" w14:textId="77777777" w:rsidR="00570E11" w:rsidRDefault="00000000">
      <w:pPr>
        <w:keepNext/>
        <w:spacing w:after="60"/>
      </w:pPr>
      <w:r>
        <w:rPr>
          <w:i/>
          <w:color w:val="66767E"/>
          <w:sz w:val="18"/>
        </w:rPr>
        <w:t>Norādiet galvenos pakalpojumus, mērķauditoriju, darbības sezonalitāti un atrašanās vietu.</w:t>
      </w:r>
    </w:p>
    <w:tbl>
      <w:tblPr>
        <w:tblStyle w:val="Reatab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20"/>
      </w:tblGrid>
      <w:tr w:rsidR="00570E11" w14:paraId="3622C8EF" w14:textId="77777777">
        <w:trPr>
          <w:jc w:val="center"/>
        </w:trPr>
        <w:tc>
          <w:tcPr>
            <w:tcW w:w="9020" w:type="dxa"/>
            <w:shd w:val="clear" w:color="auto" w:fill="F4F7F8"/>
            <w:tcMar>
              <w:top w:w="130" w:type="dxa"/>
              <w:left w:w="150" w:type="dxa"/>
              <w:bottom w:w="130" w:type="dxa"/>
              <w:right w:w="150" w:type="dxa"/>
            </w:tcMar>
          </w:tcPr>
          <w:p w14:paraId="626FB66D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72B65CA5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590D191B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668901B0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3112B7D2" w14:textId="77777777" w:rsidR="00570E11" w:rsidRDefault="00000000">
            <w:r>
              <w:rPr>
                <w:color w:val="1A1A1A"/>
                <w:sz w:val="20"/>
              </w:rPr>
              <w:t xml:space="preserve"> </w:t>
            </w:r>
          </w:p>
        </w:tc>
      </w:tr>
    </w:tbl>
    <w:p w14:paraId="6F8343E6" w14:textId="77777777" w:rsidR="00570E11" w:rsidRDefault="00000000">
      <w:pPr>
        <w:keepNext/>
        <w:spacing w:before="140" w:after="40"/>
      </w:pPr>
      <w:r>
        <w:rPr>
          <w:b/>
          <w:color w:val="234B62"/>
        </w:rPr>
        <w:t>2.2. Kā Jūsu pašreizējais piedāvājums veicina vai varētu veicināt apmeklētāju ilgāku uzturēšanos teritorijā?</w:t>
      </w:r>
    </w:p>
    <w:tbl>
      <w:tblPr>
        <w:tblStyle w:val="Reatab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20"/>
      </w:tblGrid>
      <w:tr w:rsidR="00570E11" w14:paraId="30CB2806" w14:textId="77777777">
        <w:trPr>
          <w:jc w:val="center"/>
        </w:trPr>
        <w:tc>
          <w:tcPr>
            <w:tcW w:w="9020" w:type="dxa"/>
            <w:shd w:val="clear" w:color="auto" w:fill="F4F7F8"/>
            <w:tcMar>
              <w:top w:w="130" w:type="dxa"/>
              <w:left w:w="150" w:type="dxa"/>
              <w:bottom w:w="130" w:type="dxa"/>
              <w:right w:w="150" w:type="dxa"/>
            </w:tcMar>
          </w:tcPr>
          <w:p w14:paraId="19D0CEE9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6F8DDFAF" w14:textId="24D06A56" w:rsidR="00570E11" w:rsidRDefault="00000000" w:rsidP="00B92CEF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</w:tc>
      </w:tr>
    </w:tbl>
    <w:p w14:paraId="7CCB33EF" w14:textId="67616962" w:rsidR="00570E11" w:rsidRDefault="00570E11"/>
    <w:p w14:paraId="1A945C26" w14:textId="77777777" w:rsidR="00570E11" w:rsidRDefault="00000000">
      <w:pPr>
        <w:keepNext/>
        <w:spacing w:before="240" w:after="120"/>
      </w:pPr>
      <w:r>
        <w:rPr>
          <w:b/>
          <w:color w:val="234B62"/>
          <w:sz w:val="26"/>
        </w:rPr>
        <w:lastRenderedPageBreak/>
        <w:t>3. Motivācija un attīstības iecere</w:t>
      </w:r>
    </w:p>
    <w:p w14:paraId="489FEF40" w14:textId="77777777" w:rsidR="00570E11" w:rsidRDefault="00000000">
      <w:pPr>
        <w:keepNext/>
        <w:spacing w:before="140" w:after="40"/>
      </w:pPr>
      <w:r>
        <w:rPr>
          <w:b/>
          <w:color w:val="234B62"/>
        </w:rPr>
        <w:t>3.1. Kāpēc vēlaties iesaistīties projektā?</w:t>
      </w:r>
    </w:p>
    <w:p w14:paraId="3AAA5519" w14:textId="77777777" w:rsidR="00570E11" w:rsidRDefault="00000000">
      <w:pPr>
        <w:keepNext/>
        <w:spacing w:after="60"/>
      </w:pPr>
      <w:r>
        <w:rPr>
          <w:i/>
          <w:color w:val="66767E"/>
          <w:sz w:val="18"/>
        </w:rPr>
        <w:t>Aprakstiet savu motivāciju un galvenos ieguvumus, ko sagaidāt no dalības.</w:t>
      </w:r>
    </w:p>
    <w:tbl>
      <w:tblPr>
        <w:tblStyle w:val="Reatab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20"/>
      </w:tblGrid>
      <w:tr w:rsidR="00570E11" w14:paraId="084D3610" w14:textId="77777777">
        <w:trPr>
          <w:jc w:val="center"/>
        </w:trPr>
        <w:tc>
          <w:tcPr>
            <w:tcW w:w="9020" w:type="dxa"/>
            <w:shd w:val="clear" w:color="auto" w:fill="F4F7F8"/>
            <w:tcMar>
              <w:top w:w="130" w:type="dxa"/>
              <w:left w:w="150" w:type="dxa"/>
              <w:bottom w:w="130" w:type="dxa"/>
              <w:right w:w="150" w:type="dxa"/>
            </w:tcMar>
          </w:tcPr>
          <w:p w14:paraId="338F7AAC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2261E31D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2052A614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1DBA1F3D" w14:textId="77777777" w:rsidR="00570E11" w:rsidRDefault="00000000">
            <w:r>
              <w:rPr>
                <w:color w:val="1A1A1A"/>
                <w:sz w:val="20"/>
              </w:rPr>
              <w:t xml:space="preserve"> </w:t>
            </w:r>
          </w:p>
        </w:tc>
      </w:tr>
    </w:tbl>
    <w:p w14:paraId="151FC18E" w14:textId="77777777" w:rsidR="00570E11" w:rsidRDefault="00000000">
      <w:pPr>
        <w:keepNext/>
        <w:spacing w:before="140" w:after="40"/>
      </w:pPr>
      <w:r>
        <w:rPr>
          <w:b/>
          <w:color w:val="234B62"/>
        </w:rPr>
        <w:t>3.2. Kādu jaunu tūrisma piedāvājumu vēlaties izveidot vai kādu esošo piedāvājumu vēlaties pilnveidot, izmantojot lēnā tūrisma principus?</w:t>
      </w:r>
    </w:p>
    <w:tbl>
      <w:tblPr>
        <w:tblStyle w:val="Reatab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20"/>
      </w:tblGrid>
      <w:tr w:rsidR="00570E11" w14:paraId="16FD840B" w14:textId="77777777">
        <w:trPr>
          <w:jc w:val="center"/>
        </w:trPr>
        <w:tc>
          <w:tcPr>
            <w:tcW w:w="9020" w:type="dxa"/>
            <w:shd w:val="clear" w:color="auto" w:fill="F4F7F8"/>
            <w:tcMar>
              <w:top w:w="130" w:type="dxa"/>
              <w:left w:w="150" w:type="dxa"/>
              <w:bottom w:w="130" w:type="dxa"/>
              <w:right w:w="150" w:type="dxa"/>
            </w:tcMar>
          </w:tcPr>
          <w:p w14:paraId="7E5131D5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0BF1C300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54D28BF9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2C50B968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2FE59E7A" w14:textId="77777777" w:rsidR="00570E11" w:rsidRDefault="00000000">
            <w:r>
              <w:rPr>
                <w:color w:val="1A1A1A"/>
                <w:sz w:val="20"/>
              </w:rPr>
              <w:t xml:space="preserve"> </w:t>
            </w:r>
          </w:p>
        </w:tc>
      </w:tr>
    </w:tbl>
    <w:p w14:paraId="16BF45AF" w14:textId="77777777" w:rsidR="00570E11" w:rsidRDefault="00000000">
      <w:pPr>
        <w:keepNext/>
        <w:spacing w:before="140" w:after="40"/>
      </w:pPr>
      <w:r>
        <w:rPr>
          <w:b/>
          <w:color w:val="234B62"/>
        </w:rPr>
        <w:t>3.3. Kā plānojat projektā iegūtās zināšanas un pieredzi ieviest praksē?</w:t>
      </w:r>
    </w:p>
    <w:tbl>
      <w:tblPr>
        <w:tblStyle w:val="Reatab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20"/>
      </w:tblGrid>
      <w:tr w:rsidR="00570E11" w14:paraId="610E5BD4" w14:textId="77777777">
        <w:trPr>
          <w:jc w:val="center"/>
        </w:trPr>
        <w:tc>
          <w:tcPr>
            <w:tcW w:w="9020" w:type="dxa"/>
            <w:shd w:val="clear" w:color="auto" w:fill="F4F7F8"/>
            <w:tcMar>
              <w:top w:w="130" w:type="dxa"/>
              <w:left w:w="150" w:type="dxa"/>
              <w:bottom w:w="130" w:type="dxa"/>
              <w:right w:w="150" w:type="dxa"/>
            </w:tcMar>
          </w:tcPr>
          <w:p w14:paraId="42E0FA14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4BE6B140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6C2AB1E0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3CF6BF1C" w14:textId="77777777" w:rsidR="00570E11" w:rsidRDefault="00000000">
            <w:r>
              <w:rPr>
                <w:color w:val="1A1A1A"/>
                <w:sz w:val="20"/>
              </w:rPr>
              <w:t xml:space="preserve"> </w:t>
            </w:r>
          </w:p>
        </w:tc>
      </w:tr>
    </w:tbl>
    <w:p w14:paraId="7EE5B8DE" w14:textId="77777777" w:rsidR="00570E11" w:rsidRDefault="00000000">
      <w:pPr>
        <w:keepNext/>
        <w:spacing w:before="140" w:after="40"/>
      </w:pPr>
      <w:r>
        <w:rPr>
          <w:b/>
          <w:color w:val="234B62"/>
        </w:rPr>
        <w:t>3.4. Ar kādiem vietējiem uzņēmējiem, pakalpojumu sniedzējiem vai organizācijām jau sadarbojaties vai vēlētos sadarboties?</w:t>
      </w:r>
    </w:p>
    <w:tbl>
      <w:tblPr>
        <w:tblStyle w:val="Reatab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20"/>
      </w:tblGrid>
      <w:tr w:rsidR="00570E11" w14:paraId="5F897833" w14:textId="77777777">
        <w:trPr>
          <w:jc w:val="center"/>
        </w:trPr>
        <w:tc>
          <w:tcPr>
            <w:tcW w:w="9020" w:type="dxa"/>
            <w:shd w:val="clear" w:color="auto" w:fill="F4F7F8"/>
            <w:tcMar>
              <w:top w:w="130" w:type="dxa"/>
              <w:left w:w="150" w:type="dxa"/>
              <w:bottom w:w="130" w:type="dxa"/>
              <w:right w:w="150" w:type="dxa"/>
            </w:tcMar>
          </w:tcPr>
          <w:p w14:paraId="4DF20938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59588AD3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34D2A68E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104C70A1" w14:textId="77777777" w:rsidR="00570E11" w:rsidRDefault="00000000">
            <w:r>
              <w:rPr>
                <w:color w:val="1A1A1A"/>
                <w:sz w:val="20"/>
              </w:rPr>
              <w:t xml:space="preserve"> </w:t>
            </w:r>
          </w:p>
        </w:tc>
      </w:tr>
    </w:tbl>
    <w:p w14:paraId="37D520B5" w14:textId="77777777" w:rsidR="00570E11" w:rsidRDefault="00000000">
      <w:pPr>
        <w:keepNext/>
        <w:spacing w:before="240" w:after="120"/>
      </w:pPr>
      <w:r>
        <w:rPr>
          <w:b/>
          <w:color w:val="234B62"/>
          <w:sz w:val="26"/>
        </w:rPr>
        <w:t>4. Atbilstība dalības nosacījumiem</w:t>
      </w:r>
    </w:p>
    <w:p w14:paraId="065493FA" w14:textId="77777777" w:rsidR="00570E11" w:rsidRDefault="00000000">
      <w:pPr>
        <w:spacing w:after="80" w:line="259" w:lineRule="auto"/>
      </w:pPr>
      <w:r>
        <w:rPr>
          <w:color w:val="66767E"/>
          <w:sz w:val="19"/>
        </w:rPr>
        <w:t>Atzīmējiet atbilstošo:</w:t>
      </w:r>
    </w:p>
    <w:p w14:paraId="75BD9796" w14:textId="19A7596E" w:rsidR="00570E11" w:rsidRDefault="00000000">
      <w:pPr>
        <w:spacing w:after="60" w:line="252" w:lineRule="auto"/>
        <w:ind w:left="170" w:hanging="85"/>
      </w:pPr>
      <w:r>
        <w:rPr>
          <w:color w:val="2D7A78"/>
          <w:sz w:val="22"/>
        </w:rPr>
        <w:t xml:space="preserve">☐  </w:t>
      </w:r>
      <w:proofErr w:type="spellStart"/>
      <w:r>
        <w:rPr>
          <w:color w:val="1A1A1A"/>
          <w:sz w:val="20"/>
        </w:rPr>
        <w:t>Darbojos</w:t>
      </w:r>
      <w:proofErr w:type="spellEnd"/>
      <w:r w:rsidR="00175684">
        <w:rPr>
          <w:color w:val="1A1A1A"/>
          <w:sz w:val="20"/>
        </w:rPr>
        <w:t xml:space="preserve"> </w:t>
      </w:r>
      <w:proofErr w:type="spellStart"/>
      <w:r w:rsidR="00175684">
        <w:rPr>
          <w:color w:val="1A1A1A"/>
          <w:sz w:val="20"/>
        </w:rPr>
        <w:t>biedrības</w:t>
      </w:r>
      <w:proofErr w:type="spellEnd"/>
      <w:r w:rsidR="00175684">
        <w:rPr>
          <w:color w:val="1A1A1A"/>
          <w:sz w:val="20"/>
        </w:rPr>
        <w:t xml:space="preserve"> “</w:t>
      </w:r>
      <w:proofErr w:type="spellStart"/>
      <w:r w:rsidR="00175684">
        <w:rPr>
          <w:color w:val="1A1A1A"/>
          <w:sz w:val="20"/>
        </w:rPr>
        <w:t>Ziemeļlatgales</w:t>
      </w:r>
      <w:proofErr w:type="spellEnd"/>
      <w:r w:rsidR="00175684">
        <w:rPr>
          <w:color w:val="1A1A1A"/>
          <w:sz w:val="20"/>
        </w:rPr>
        <w:t xml:space="preserve"> </w:t>
      </w:r>
      <w:proofErr w:type="spellStart"/>
      <w:r w:rsidR="00175684">
        <w:rPr>
          <w:color w:val="1A1A1A"/>
          <w:sz w:val="20"/>
        </w:rPr>
        <w:t>partnerība</w:t>
      </w:r>
      <w:proofErr w:type="spellEnd"/>
      <w:r w:rsidR="00175684">
        <w:rPr>
          <w:color w:val="1A1A1A"/>
          <w:sz w:val="20"/>
        </w:rPr>
        <w:t>”</w:t>
      </w:r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darbības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teritorijā</w:t>
      </w:r>
      <w:proofErr w:type="spellEnd"/>
      <w:r>
        <w:rPr>
          <w:color w:val="1A1A1A"/>
          <w:sz w:val="20"/>
        </w:rPr>
        <w:t>.</w:t>
      </w:r>
    </w:p>
    <w:p w14:paraId="056D576C" w14:textId="77777777" w:rsidR="00570E11" w:rsidRDefault="00000000">
      <w:pPr>
        <w:spacing w:after="60" w:line="252" w:lineRule="auto"/>
        <w:ind w:left="170" w:hanging="85"/>
      </w:pPr>
      <w:r>
        <w:rPr>
          <w:color w:val="2D7A78"/>
          <w:sz w:val="22"/>
        </w:rPr>
        <w:t xml:space="preserve">☐  </w:t>
      </w:r>
      <w:r>
        <w:rPr>
          <w:color w:val="1A1A1A"/>
          <w:sz w:val="20"/>
        </w:rPr>
        <w:t>Sniedzu tūrisma vai ar tūrismu saistītus pakalpojumus.</w:t>
      </w:r>
    </w:p>
    <w:p w14:paraId="4EBF7C83" w14:textId="77777777" w:rsidR="00570E11" w:rsidRDefault="00000000">
      <w:pPr>
        <w:spacing w:after="60" w:line="252" w:lineRule="auto"/>
        <w:ind w:left="170" w:hanging="85"/>
      </w:pPr>
      <w:r>
        <w:rPr>
          <w:color w:val="2D7A78"/>
          <w:sz w:val="22"/>
        </w:rPr>
        <w:t xml:space="preserve">☐  </w:t>
      </w:r>
      <w:r>
        <w:rPr>
          <w:color w:val="1A1A1A"/>
          <w:sz w:val="20"/>
        </w:rPr>
        <w:t>Esmu gatavs/-a piedalīties projekta aktivitātēs un pieredzes apmaiņas pasākumos.</w:t>
      </w:r>
    </w:p>
    <w:p w14:paraId="231882DC" w14:textId="77777777" w:rsidR="00570E11" w:rsidRDefault="00000000">
      <w:pPr>
        <w:spacing w:after="60" w:line="252" w:lineRule="auto"/>
        <w:ind w:left="170" w:hanging="85"/>
      </w:pPr>
      <w:r>
        <w:rPr>
          <w:color w:val="2D7A78"/>
          <w:sz w:val="22"/>
        </w:rPr>
        <w:t xml:space="preserve">☐  </w:t>
      </w:r>
      <w:r>
        <w:rPr>
          <w:color w:val="1A1A1A"/>
          <w:sz w:val="20"/>
        </w:rPr>
        <w:t>Esmu ieinteresēts/-a attīstīt savu piedāvājumu atbilstoši lēnā tūrisma principiem.</w:t>
      </w:r>
    </w:p>
    <w:p w14:paraId="7E610085" w14:textId="77777777" w:rsidR="00570E11" w:rsidRDefault="00000000">
      <w:pPr>
        <w:spacing w:after="60" w:line="252" w:lineRule="auto"/>
        <w:ind w:left="170" w:hanging="85"/>
      </w:pPr>
      <w:r>
        <w:rPr>
          <w:color w:val="2D7A78"/>
          <w:sz w:val="22"/>
        </w:rPr>
        <w:t xml:space="preserve">☐  </w:t>
      </w:r>
      <w:r>
        <w:rPr>
          <w:color w:val="1A1A1A"/>
          <w:sz w:val="20"/>
        </w:rPr>
        <w:t>Esmu gatavs/-a sadarboties ar citiem vietējiem uzņēmējiem un pakalpojumu sniedzējiem.</w:t>
      </w:r>
    </w:p>
    <w:p w14:paraId="6A5DDCE9" w14:textId="77777777" w:rsidR="00570E11" w:rsidRDefault="00000000">
      <w:pPr>
        <w:spacing w:after="60" w:line="252" w:lineRule="auto"/>
        <w:ind w:left="170" w:hanging="85"/>
      </w:pPr>
      <w:r>
        <w:rPr>
          <w:color w:val="2D7A78"/>
          <w:sz w:val="22"/>
        </w:rPr>
        <w:t xml:space="preserve">☐  </w:t>
      </w:r>
      <w:r>
        <w:rPr>
          <w:color w:val="1A1A1A"/>
          <w:sz w:val="20"/>
        </w:rPr>
        <w:t>Piekrītu piedalīties projekta publicitātes aktivitātēs.</w:t>
      </w:r>
    </w:p>
    <w:p w14:paraId="2DF0B462" w14:textId="77777777" w:rsidR="00570E11" w:rsidRDefault="00000000">
      <w:r>
        <w:br w:type="page"/>
      </w:r>
    </w:p>
    <w:p w14:paraId="0644CFFF" w14:textId="77777777" w:rsidR="00570E11" w:rsidRDefault="00000000">
      <w:pPr>
        <w:keepNext/>
        <w:spacing w:before="240" w:after="120"/>
      </w:pPr>
      <w:r>
        <w:rPr>
          <w:b/>
          <w:color w:val="234B62"/>
          <w:sz w:val="26"/>
        </w:rPr>
        <w:lastRenderedPageBreak/>
        <w:t>5. Priekšrocības kritēriji</w:t>
      </w:r>
    </w:p>
    <w:p w14:paraId="18EC2C8D" w14:textId="77777777" w:rsidR="00570E11" w:rsidRDefault="00000000">
      <w:pPr>
        <w:spacing w:after="120" w:line="259" w:lineRule="auto"/>
      </w:pPr>
      <w:r>
        <w:rPr>
          <w:color w:val="66767E"/>
          <w:sz w:val="19"/>
        </w:rPr>
        <w:t>Ja pieteikumu skaits pārsniegs pieejamo vietu skaitu, priekšroka tiks dota pretendentiem, kuri atbilst zemāk norādītajiem kritērijiem. Atzīmējiet atbilstošo un pamatojiet savu atbildi.</w:t>
      </w:r>
    </w:p>
    <w:p w14:paraId="3775D891" w14:textId="77777777" w:rsidR="00570E11" w:rsidRDefault="00000000">
      <w:pPr>
        <w:spacing w:after="60" w:line="252" w:lineRule="auto"/>
        <w:ind w:left="170" w:hanging="85"/>
      </w:pPr>
      <w:r>
        <w:rPr>
          <w:color w:val="2D7A78"/>
          <w:sz w:val="22"/>
        </w:rPr>
        <w:t xml:space="preserve">☐  </w:t>
      </w:r>
      <w:r>
        <w:rPr>
          <w:color w:val="1A1A1A"/>
          <w:sz w:val="20"/>
        </w:rPr>
        <w:t>Jau šobrīd savā darbībā izmantoju lēnā tūrisma principus vai piedāvāju pieredzes, kas veicina apmeklētāju ilgāku uzturēšanos teritorijā.</w:t>
      </w:r>
    </w:p>
    <w:p w14:paraId="3F02071F" w14:textId="77777777" w:rsidR="00570E11" w:rsidRDefault="00000000">
      <w:pPr>
        <w:keepNext/>
        <w:spacing w:before="140" w:after="40"/>
      </w:pPr>
      <w:r>
        <w:rPr>
          <w:b/>
          <w:color w:val="234B62"/>
        </w:rPr>
        <w:t>5.1. Pamatojums un piemēri</w:t>
      </w:r>
    </w:p>
    <w:tbl>
      <w:tblPr>
        <w:tblStyle w:val="Reatab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20"/>
      </w:tblGrid>
      <w:tr w:rsidR="00570E11" w14:paraId="5C67A9F1" w14:textId="77777777">
        <w:trPr>
          <w:jc w:val="center"/>
        </w:trPr>
        <w:tc>
          <w:tcPr>
            <w:tcW w:w="9020" w:type="dxa"/>
            <w:shd w:val="clear" w:color="auto" w:fill="F4F7F8"/>
            <w:tcMar>
              <w:top w:w="130" w:type="dxa"/>
              <w:left w:w="150" w:type="dxa"/>
              <w:bottom w:w="130" w:type="dxa"/>
              <w:right w:w="150" w:type="dxa"/>
            </w:tcMar>
          </w:tcPr>
          <w:p w14:paraId="4BD7FEF0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385C0C63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3E540B94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394D0FE6" w14:textId="77777777" w:rsidR="00570E11" w:rsidRDefault="00000000">
            <w:r>
              <w:rPr>
                <w:color w:val="1A1A1A"/>
                <w:sz w:val="20"/>
              </w:rPr>
              <w:t xml:space="preserve"> </w:t>
            </w:r>
          </w:p>
        </w:tc>
      </w:tr>
    </w:tbl>
    <w:p w14:paraId="0FEF7605" w14:textId="77777777" w:rsidR="00570E11" w:rsidRDefault="00000000">
      <w:pPr>
        <w:spacing w:after="60" w:line="252" w:lineRule="auto"/>
        <w:ind w:left="170" w:hanging="85"/>
      </w:pPr>
      <w:r>
        <w:rPr>
          <w:color w:val="2D7A78"/>
          <w:sz w:val="22"/>
        </w:rPr>
        <w:t xml:space="preserve">☐  </w:t>
      </w:r>
      <w:r>
        <w:rPr>
          <w:color w:val="1A1A1A"/>
          <w:sz w:val="20"/>
        </w:rPr>
        <w:t>Esmu motivēts/-a šo pieeju attīstīt plašāk un veidot jaunus, sadarbībā balstītus tūrisma produktus.</w:t>
      </w:r>
    </w:p>
    <w:p w14:paraId="708F4DC5" w14:textId="77777777" w:rsidR="00570E11" w:rsidRDefault="00000000">
      <w:pPr>
        <w:keepNext/>
        <w:spacing w:before="140" w:after="40"/>
      </w:pPr>
      <w:r>
        <w:rPr>
          <w:b/>
          <w:color w:val="234B62"/>
        </w:rPr>
        <w:t>5.2. Pamatojums un iecerētā sadarbība</w:t>
      </w:r>
    </w:p>
    <w:tbl>
      <w:tblPr>
        <w:tblStyle w:val="Reatab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20"/>
      </w:tblGrid>
      <w:tr w:rsidR="00570E11" w14:paraId="563D530A" w14:textId="77777777">
        <w:trPr>
          <w:jc w:val="center"/>
        </w:trPr>
        <w:tc>
          <w:tcPr>
            <w:tcW w:w="9020" w:type="dxa"/>
            <w:shd w:val="clear" w:color="auto" w:fill="F4F7F8"/>
            <w:tcMar>
              <w:top w:w="130" w:type="dxa"/>
              <w:left w:w="150" w:type="dxa"/>
              <w:bottom w:w="130" w:type="dxa"/>
              <w:right w:w="150" w:type="dxa"/>
            </w:tcMar>
          </w:tcPr>
          <w:p w14:paraId="44A761FF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64674EF9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6A4D9067" w14:textId="77777777" w:rsidR="00570E11" w:rsidRDefault="00000000">
            <w:pPr>
              <w:spacing w:after="120"/>
            </w:pPr>
            <w:r>
              <w:rPr>
                <w:color w:val="1A1A1A"/>
                <w:sz w:val="20"/>
              </w:rPr>
              <w:t xml:space="preserve"> </w:t>
            </w:r>
          </w:p>
          <w:p w14:paraId="3CA9B97A" w14:textId="77777777" w:rsidR="00570E11" w:rsidRDefault="00000000">
            <w:r>
              <w:rPr>
                <w:color w:val="1A1A1A"/>
                <w:sz w:val="20"/>
              </w:rPr>
              <w:t xml:space="preserve"> </w:t>
            </w:r>
          </w:p>
        </w:tc>
      </w:tr>
    </w:tbl>
    <w:p w14:paraId="09A778AF" w14:textId="77777777" w:rsidR="00570E11" w:rsidRDefault="00000000">
      <w:pPr>
        <w:keepNext/>
        <w:spacing w:before="240" w:after="120"/>
      </w:pPr>
      <w:r>
        <w:rPr>
          <w:b/>
          <w:color w:val="234B62"/>
          <w:sz w:val="26"/>
        </w:rPr>
        <w:t>6. Apliecinājumi</w:t>
      </w:r>
    </w:p>
    <w:p w14:paraId="78CD8113" w14:textId="77777777" w:rsidR="00570E11" w:rsidRDefault="00000000">
      <w:pPr>
        <w:spacing w:after="60" w:line="252" w:lineRule="auto"/>
        <w:ind w:left="170" w:hanging="85"/>
      </w:pPr>
      <w:r>
        <w:rPr>
          <w:color w:val="2D7A78"/>
          <w:sz w:val="22"/>
        </w:rPr>
        <w:t xml:space="preserve">☐  </w:t>
      </w:r>
      <w:r>
        <w:rPr>
          <w:color w:val="1A1A1A"/>
          <w:sz w:val="20"/>
        </w:rPr>
        <w:t>Apliecinu, ka pieteikumā sniegtā informācija ir patiesa un pilnīga.</w:t>
      </w:r>
    </w:p>
    <w:p w14:paraId="7EDDBC3F" w14:textId="77777777" w:rsidR="00570E11" w:rsidRDefault="00000000">
      <w:pPr>
        <w:spacing w:after="60" w:line="252" w:lineRule="auto"/>
        <w:ind w:left="170" w:hanging="85"/>
      </w:pPr>
      <w:r>
        <w:rPr>
          <w:color w:val="2D7A78"/>
          <w:sz w:val="22"/>
        </w:rPr>
        <w:t xml:space="preserve">☐  </w:t>
      </w:r>
      <w:r>
        <w:rPr>
          <w:color w:val="1A1A1A"/>
          <w:sz w:val="20"/>
        </w:rPr>
        <w:t>Apņemos iespēju robežās aktīvi piedalīties projekta aktivitātēs un savlaicīgi informēt VRG, ja dalība kādā no aktivitātēm nav iespējama.</w:t>
      </w:r>
    </w:p>
    <w:p w14:paraId="1B8BB0F4" w14:textId="77777777" w:rsidR="00570E11" w:rsidRDefault="00000000">
      <w:pPr>
        <w:spacing w:after="60" w:line="252" w:lineRule="auto"/>
        <w:ind w:left="170" w:hanging="85"/>
      </w:pPr>
      <w:r>
        <w:rPr>
          <w:color w:val="2D7A78"/>
          <w:sz w:val="22"/>
        </w:rPr>
        <w:t xml:space="preserve">☐  </w:t>
      </w:r>
      <w:r>
        <w:rPr>
          <w:color w:val="1A1A1A"/>
          <w:sz w:val="20"/>
        </w:rPr>
        <w:t>Piekrītu, ka pieteikumā norādītie personas dati tiek apstrādāti dalībnieku atlases, saziņas un projekta īstenošanas vajadzībām.</w:t>
      </w:r>
    </w:p>
    <w:p w14:paraId="5910420D" w14:textId="77777777" w:rsidR="00570E11" w:rsidRDefault="00000000">
      <w:pPr>
        <w:spacing w:after="60" w:line="252" w:lineRule="auto"/>
        <w:ind w:left="170" w:hanging="85"/>
      </w:pPr>
      <w:r>
        <w:rPr>
          <w:color w:val="2D7A78"/>
          <w:sz w:val="22"/>
        </w:rPr>
        <w:t xml:space="preserve">☐  </w:t>
      </w:r>
      <w:r>
        <w:rPr>
          <w:color w:val="1A1A1A"/>
          <w:sz w:val="20"/>
        </w:rPr>
        <w:t>Esmu informēts/-a, ka pieteikuma iesniegšana vēl negarantē dalību projektā.</w:t>
      </w:r>
    </w:p>
    <w:p w14:paraId="5FC2DC84" w14:textId="77777777" w:rsidR="00570E11" w:rsidRDefault="00000000">
      <w:pPr>
        <w:keepNext/>
        <w:spacing w:before="200" w:after="80" w:line="259" w:lineRule="auto"/>
      </w:pPr>
      <w:r>
        <w:rPr>
          <w:b/>
          <w:color w:val="234B62"/>
          <w:sz w:val="19"/>
        </w:rPr>
        <w:t>Pretendenta pārstāvis</w:t>
      </w:r>
    </w:p>
    <w:tbl>
      <w:tblPr>
        <w:tblStyle w:val="Reatab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00"/>
        <w:gridCol w:w="6220"/>
      </w:tblGrid>
      <w:tr w:rsidR="00570E11" w14:paraId="0F2367D4" w14:textId="77777777">
        <w:trPr>
          <w:cantSplit/>
          <w:jc w:val="center"/>
        </w:trPr>
        <w:tc>
          <w:tcPr>
            <w:tcW w:w="2800" w:type="dxa"/>
            <w:shd w:val="clear" w:color="auto" w:fill="EAF3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1928E17" w14:textId="77777777" w:rsidR="00570E11" w:rsidRDefault="00000000">
            <w:r>
              <w:rPr>
                <w:b/>
                <w:color w:val="234B62"/>
                <w:sz w:val="19"/>
              </w:rPr>
              <w:t>Vārds, uzvārds</w:t>
            </w:r>
          </w:p>
        </w:tc>
        <w:tc>
          <w:tcPr>
            <w:tcW w:w="62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E61F5E6" w14:textId="77777777" w:rsidR="00570E11" w:rsidRDefault="00570E11"/>
        </w:tc>
      </w:tr>
      <w:tr w:rsidR="00570E11" w14:paraId="7D03C374" w14:textId="77777777">
        <w:trPr>
          <w:cantSplit/>
          <w:jc w:val="center"/>
        </w:trPr>
        <w:tc>
          <w:tcPr>
            <w:tcW w:w="2800" w:type="dxa"/>
            <w:shd w:val="clear" w:color="auto" w:fill="EAF3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C52D973" w14:textId="77777777" w:rsidR="00570E11" w:rsidRDefault="00000000">
            <w:r>
              <w:rPr>
                <w:b/>
                <w:color w:val="234B62"/>
                <w:sz w:val="19"/>
              </w:rPr>
              <w:t>Datums</w:t>
            </w:r>
          </w:p>
        </w:tc>
        <w:tc>
          <w:tcPr>
            <w:tcW w:w="62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16CFBC6" w14:textId="77777777" w:rsidR="00570E11" w:rsidRDefault="00570E11"/>
        </w:tc>
      </w:tr>
      <w:tr w:rsidR="00570E11" w14:paraId="5B8F5CF3" w14:textId="77777777">
        <w:trPr>
          <w:cantSplit/>
          <w:jc w:val="center"/>
        </w:trPr>
        <w:tc>
          <w:tcPr>
            <w:tcW w:w="2800" w:type="dxa"/>
            <w:shd w:val="clear" w:color="auto" w:fill="EAF3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46E21F8" w14:textId="77777777" w:rsidR="00570E11" w:rsidRDefault="00000000">
            <w:r>
              <w:rPr>
                <w:b/>
                <w:color w:val="234B62"/>
                <w:sz w:val="19"/>
              </w:rPr>
              <w:t>Paraksts*</w:t>
            </w:r>
          </w:p>
        </w:tc>
        <w:tc>
          <w:tcPr>
            <w:tcW w:w="62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019DF10" w14:textId="77777777" w:rsidR="00570E11" w:rsidRDefault="00570E11"/>
        </w:tc>
      </w:tr>
    </w:tbl>
    <w:p w14:paraId="25EDC4F3" w14:textId="77777777" w:rsidR="00570E11" w:rsidRDefault="00000000">
      <w:pPr>
        <w:spacing w:before="60" w:after="100" w:line="259" w:lineRule="auto"/>
      </w:pPr>
      <w:r>
        <w:rPr>
          <w:i/>
          <w:color w:val="66767E"/>
          <w:sz w:val="17"/>
        </w:rPr>
        <w:t>* Paraksts nav nepieciešams, ja anketa tiek iesniegta no pieteikumā norādītās e-pasta adreses un attiecīgā VRG šādu kārtību ir noteikusi.</w:t>
      </w:r>
    </w:p>
    <w:p w14:paraId="2DA95C9E" w14:textId="77777777" w:rsidR="00570E11" w:rsidRDefault="00000000">
      <w:r>
        <w:br w:type="page"/>
      </w:r>
    </w:p>
    <w:p w14:paraId="5552F808" w14:textId="77777777" w:rsidR="00570E11" w:rsidRDefault="00000000">
      <w:pPr>
        <w:spacing w:after="60" w:line="259" w:lineRule="auto"/>
      </w:pPr>
      <w:r>
        <w:rPr>
          <w:b/>
          <w:color w:val="234B62"/>
          <w:sz w:val="32"/>
        </w:rPr>
        <w:lastRenderedPageBreak/>
        <w:t>VRG AIZPILDĀMĀ SADAĻA</w:t>
      </w:r>
    </w:p>
    <w:p w14:paraId="6B02348E" w14:textId="77777777" w:rsidR="00570E11" w:rsidRDefault="00000000">
      <w:pPr>
        <w:spacing w:line="259" w:lineRule="auto"/>
      </w:pPr>
      <w:r>
        <w:rPr>
          <w:color w:val="66767E"/>
          <w:sz w:val="19"/>
        </w:rPr>
        <w:t>Dalībnieku atlases dokumentēšanai</w:t>
      </w:r>
    </w:p>
    <w:tbl>
      <w:tblPr>
        <w:tblStyle w:val="Reatab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00"/>
        <w:gridCol w:w="6220"/>
      </w:tblGrid>
      <w:tr w:rsidR="00570E11" w14:paraId="0F4325FD" w14:textId="77777777">
        <w:trPr>
          <w:cantSplit/>
          <w:jc w:val="center"/>
        </w:trPr>
        <w:tc>
          <w:tcPr>
            <w:tcW w:w="2800" w:type="dxa"/>
            <w:shd w:val="clear" w:color="auto" w:fill="EAF3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EA709C5" w14:textId="77777777" w:rsidR="00570E11" w:rsidRDefault="00000000">
            <w:r>
              <w:rPr>
                <w:b/>
                <w:color w:val="234B62"/>
                <w:sz w:val="19"/>
              </w:rPr>
              <w:t>Pieteikuma saņemšanas datums un laiks</w:t>
            </w:r>
          </w:p>
        </w:tc>
        <w:tc>
          <w:tcPr>
            <w:tcW w:w="62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92EB0D7" w14:textId="77777777" w:rsidR="00570E11" w:rsidRDefault="00570E11"/>
        </w:tc>
      </w:tr>
      <w:tr w:rsidR="00570E11" w14:paraId="20DA06DC" w14:textId="77777777">
        <w:trPr>
          <w:cantSplit/>
          <w:jc w:val="center"/>
        </w:trPr>
        <w:tc>
          <w:tcPr>
            <w:tcW w:w="2800" w:type="dxa"/>
            <w:shd w:val="clear" w:color="auto" w:fill="EAF3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E151462" w14:textId="77777777" w:rsidR="00570E11" w:rsidRDefault="00000000">
            <w:r>
              <w:rPr>
                <w:b/>
                <w:color w:val="234B62"/>
                <w:sz w:val="19"/>
              </w:rPr>
              <w:t>Pieteikuma reģistrācijas Nr.</w:t>
            </w:r>
          </w:p>
        </w:tc>
        <w:tc>
          <w:tcPr>
            <w:tcW w:w="62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9BBB34B" w14:textId="77777777" w:rsidR="00570E11" w:rsidRDefault="00570E11"/>
        </w:tc>
      </w:tr>
      <w:tr w:rsidR="00570E11" w14:paraId="37A9E32C" w14:textId="77777777">
        <w:trPr>
          <w:cantSplit/>
          <w:jc w:val="center"/>
        </w:trPr>
        <w:tc>
          <w:tcPr>
            <w:tcW w:w="2800" w:type="dxa"/>
            <w:shd w:val="clear" w:color="auto" w:fill="EAF3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745EBC1" w14:textId="77777777" w:rsidR="00570E11" w:rsidRDefault="00000000">
            <w:r>
              <w:rPr>
                <w:b/>
                <w:color w:val="234B62"/>
                <w:sz w:val="19"/>
              </w:rPr>
              <w:t>Vērtētājs/-i</w:t>
            </w:r>
          </w:p>
        </w:tc>
        <w:tc>
          <w:tcPr>
            <w:tcW w:w="62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072300C" w14:textId="77777777" w:rsidR="00570E11" w:rsidRDefault="00570E11"/>
        </w:tc>
      </w:tr>
    </w:tbl>
    <w:p w14:paraId="0B7CEC46" w14:textId="77777777" w:rsidR="00570E11" w:rsidRDefault="00000000">
      <w:pPr>
        <w:keepNext/>
        <w:spacing w:before="240" w:after="120"/>
      </w:pPr>
      <w:r>
        <w:rPr>
          <w:b/>
          <w:color w:val="234B62"/>
          <w:sz w:val="26"/>
        </w:rPr>
        <w:t>A. Atbilstības pārbaude</w:t>
      </w:r>
    </w:p>
    <w:tbl>
      <w:tblPr>
        <w:tblStyle w:val="Reatab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420"/>
        <w:gridCol w:w="800"/>
        <w:gridCol w:w="800"/>
      </w:tblGrid>
      <w:tr w:rsidR="00570E11" w14:paraId="385DE9F5" w14:textId="77777777">
        <w:trPr>
          <w:tblHeader/>
          <w:jc w:val="center"/>
        </w:trPr>
        <w:tc>
          <w:tcPr>
            <w:tcW w:w="7420" w:type="dxa"/>
            <w:shd w:val="clear" w:color="auto" w:fill="234B62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280FDD7" w14:textId="77777777" w:rsidR="00570E11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Kritērijs</w:t>
            </w:r>
          </w:p>
        </w:tc>
        <w:tc>
          <w:tcPr>
            <w:tcW w:w="800" w:type="dxa"/>
            <w:shd w:val="clear" w:color="auto" w:fill="234B62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996F4BA" w14:textId="77777777" w:rsidR="00570E11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Jā</w:t>
            </w:r>
          </w:p>
        </w:tc>
        <w:tc>
          <w:tcPr>
            <w:tcW w:w="800" w:type="dxa"/>
            <w:shd w:val="clear" w:color="auto" w:fill="234B62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F375251" w14:textId="77777777" w:rsidR="00570E11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Nē</w:t>
            </w:r>
          </w:p>
        </w:tc>
      </w:tr>
      <w:tr w:rsidR="00570E11" w14:paraId="4E0E7D77" w14:textId="77777777">
        <w:trPr>
          <w:cantSplit/>
          <w:jc w:val="center"/>
        </w:trPr>
        <w:tc>
          <w:tcPr>
            <w:tcW w:w="7420" w:type="dxa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5E531A7" w14:textId="77777777" w:rsidR="00570E11" w:rsidRDefault="00000000">
            <w:r>
              <w:rPr>
                <w:color w:val="1A1A1A"/>
                <w:sz w:val="17"/>
              </w:rPr>
              <w:t>Pretendents darbojas attiecīgās VRG teritorijā.</w:t>
            </w:r>
          </w:p>
        </w:tc>
        <w:tc>
          <w:tcPr>
            <w:tcW w:w="800" w:type="dxa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4AE7862" w14:textId="77777777" w:rsidR="00570E11" w:rsidRDefault="00000000">
            <w:pPr>
              <w:jc w:val="center"/>
            </w:pPr>
            <w:r>
              <w:rPr>
                <w:color w:val="2D7A78"/>
                <w:sz w:val="22"/>
              </w:rPr>
              <w:t>☐</w:t>
            </w:r>
          </w:p>
        </w:tc>
        <w:tc>
          <w:tcPr>
            <w:tcW w:w="800" w:type="dxa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44D2196" w14:textId="77777777" w:rsidR="00570E11" w:rsidRDefault="00000000">
            <w:pPr>
              <w:jc w:val="center"/>
            </w:pPr>
            <w:r>
              <w:rPr>
                <w:color w:val="2D7A78"/>
                <w:sz w:val="22"/>
              </w:rPr>
              <w:t>☐</w:t>
            </w:r>
          </w:p>
        </w:tc>
      </w:tr>
      <w:tr w:rsidR="00570E11" w14:paraId="29ED6C6F" w14:textId="77777777">
        <w:trPr>
          <w:cantSplit/>
          <w:jc w:val="center"/>
        </w:trPr>
        <w:tc>
          <w:tcPr>
            <w:tcW w:w="7420" w:type="dxa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CF00F61" w14:textId="77777777" w:rsidR="00570E11" w:rsidRDefault="00000000">
            <w:r>
              <w:rPr>
                <w:color w:val="1A1A1A"/>
                <w:sz w:val="17"/>
              </w:rPr>
              <w:t>Pretendents sniedz tūrisma vai ar tūrismu saistītus pakalpojumus.</w:t>
            </w:r>
          </w:p>
        </w:tc>
        <w:tc>
          <w:tcPr>
            <w:tcW w:w="800" w:type="dxa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08ACB37" w14:textId="77777777" w:rsidR="00570E11" w:rsidRDefault="00000000">
            <w:pPr>
              <w:jc w:val="center"/>
            </w:pPr>
            <w:r>
              <w:rPr>
                <w:color w:val="2D7A78"/>
                <w:sz w:val="22"/>
              </w:rPr>
              <w:t>☐</w:t>
            </w:r>
          </w:p>
        </w:tc>
        <w:tc>
          <w:tcPr>
            <w:tcW w:w="800" w:type="dxa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7A2C1B1" w14:textId="77777777" w:rsidR="00570E11" w:rsidRDefault="00000000">
            <w:pPr>
              <w:jc w:val="center"/>
            </w:pPr>
            <w:r>
              <w:rPr>
                <w:color w:val="2D7A78"/>
                <w:sz w:val="22"/>
              </w:rPr>
              <w:t>☐</w:t>
            </w:r>
          </w:p>
        </w:tc>
      </w:tr>
      <w:tr w:rsidR="00570E11" w14:paraId="38F559CE" w14:textId="77777777">
        <w:trPr>
          <w:cantSplit/>
          <w:jc w:val="center"/>
        </w:trPr>
        <w:tc>
          <w:tcPr>
            <w:tcW w:w="7420" w:type="dxa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4659C98" w14:textId="77777777" w:rsidR="00570E11" w:rsidRDefault="00000000">
            <w:r>
              <w:rPr>
                <w:color w:val="1A1A1A"/>
                <w:sz w:val="17"/>
              </w:rPr>
              <w:t>Pretendents ir gatavs piedalīties projekta aktivitātēs un pieredzes apmaiņas pasākumos.</w:t>
            </w:r>
          </w:p>
        </w:tc>
        <w:tc>
          <w:tcPr>
            <w:tcW w:w="800" w:type="dxa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9352486" w14:textId="77777777" w:rsidR="00570E11" w:rsidRDefault="00000000">
            <w:pPr>
              <w:jc w:val="center"/>
            </w:pPr>
            <w:r>
              <w:rPr>
                <w:color w:val="2D7A78"/>
                <w:sz w:val="22"/>
              </w:rPr>
              <w:t>☐</w:t>
            </w:r>
          </w:p>
        </w:tc>
        <w:tc>
          <w:tcPr>
            <w:tcW w:w="800" w:type="dxa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6C6F017" w14:textId="77777777" w:rsidR="00570E11" w:rsidRDefault="00000000">
            <w:pPr>
              <w:jc w:val="center"/>
            </w:pPr>
            <w:r>
              <w:rPr>
                <w:color w:val="2D7A78"/>
                <w:sz w:val="22"/>
              </w:rPr>
              <w:t>☐</w:t>
            </w:r>
          </w:p>
        </w:tc>
      </w:tr>
      <w:tr w:rsidR="00570E11" w14:paraId="5294AB26" w14:textId="77777777">
        <w:trPr>
          <w:cantSplit/>
          <w:jc w:val="center"/>
        </w:trPr>
        <w:tc>
          <w:tcPr>
            <w:tcW w:w="7420" w:type="dxa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782F733" w14:textId="77777777" w:rsidR="00570E11" w:rsidRDefault="00000000">
            <w:r>
              <w:rPr>
                <w:color w:val="1A1A1A"/>
                <w:sz w:val="17"/>
              </w:rPr>
              <w:t>Pretendents vēlas attīstīt piedāvājumu atbilstoši lēnā tūrisma principiem.</w:t>
            </w:r>
          </w:p>
        </w:tc>
        <w:tc>
          <w:tcPr>
            <w:tcW w:w="800" w:type="dxa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6521E51" w14:textId="77777777" w:rsidR="00570E11" w:rsidRDefault="00000000">
            <w:pPr>
              <w:jc w:val="center"/>
            </w:pPr>
            <w:r>
              <w:rPr>
                <w:color w:val="2D7A78"/>
                <w:sz w:val="22"/>
              </w:rPr>
              <w:t>☐</w:t>
            </w:r>
          </w:p>
        </w:tc>
        <w:tc>
          <w:tcPr>
            <w:tcW w:w="800" w:type="dxa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761EB83" w14:textId="77777777" w:rsidR="00570E11" w:rsidRDefault="00000000">
            <w:pPr>
              <w:jc w:val="center"/>
            </w:pPr>
            <w:r>
              <w:rPr>
                <w:color w:val="2D7A78"/>
                <w:sz w:val="22"/>
              </w:rPr>
              <w:t>☐</w:t>
            </w:r>
          </w:p>
        </w:tc>
      </w:tr>
      <w:tr w:rsidR="00570E11" w14:paraId="6E0A0AAA" w14:textId="77777777">
        <w:trPr>
          <w:cantSplit/>
          <w:jc w:val="center"/>
        </w:trPr>
        <w:tc>
          <w:tcPr>
            <w:tcW w:w="7420" w:type="dxa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C76B13D" w14:textId="77777777" w:rsidR="00570E11" w:rsidRDefault="00000000">
            <w:r>
              <w:rPr>
                <w:color w:val="1A1A1A"/>
                <w:sz w:val="17"/>
              </w:rPr>
              <w:t>Pretendents ir gatavs sadarboties ar citiem vietējiem uzņēmējiem un pakalpojumu sniedzējiem.</w:t>
            </w:r>
          </w:p>
        </w:tc>
        <w:tc>
          <w:tcPr>
            <w:tcW w:w="800" w:type="dxa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07A423B" w14:textId="77777777" w:rsidR="00570E11" w:rsidRDefault="00000000">
            <w:pPr>
              <w:jc w:val="center"/>
            </w:pPr>
            <w:r>
              <w:rPr>
                <w:color w:val="2D7A78"/>
                <w:sz w:val="22"/>
              </w:rPr>
              <w:t>☐</w:t>
            </w:r>
          </w:p>
        </w:tc>
        <w:tc>
          <w:tcPr>
            <w:tcW w:w="800" w:type="dxa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D4BBFCD" w14:textId="77777777" w:rsidR="00570E11" w:rsidRDefault="00000000">
            <w:pPr>
              <w:jc w:val="center"/>
            </w:pPr>
            <w:r>
              <w:rPr>
                <w:color w:val="2D7A78"/>
                <w:sz w:val="22"/>
              </w:rPr>
              <w:t>☐</w:t>
            </w:r>
          </w:p>
        </w:tc>
      </w:tr>
      <w:tr w:rsidR="00570E11" w14:paraId="197EF338" w14:textId="77777777">
        <w:trPr>
          <w:cantSplit/>
          <w:jc w:val="center"/>
        </w:trPr>
        <w:tc>
          <w:tcPr>
            <w:tcW w:w="7420" w:type="dxa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2480AE1" w14:textId="77777777" w:rsidR="00570E11" w:rsidRDefault="00000000">
            <w:r>
              <w:rPr>
                <w:color w:val="1A1A1A"/>
                <w:sz w:val="17"/>
              </w:rPr>
              <w:t>Pretendents piekrīt piedalīties projekta publicitātes aktivitātēs.</w:t>
            </w:r>
          </w:p>
        </w:tc>
        <w:tc>
          <w:tcPr>
            <w:tcW w:w="800" w:type="dxa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0D61B99" w14:textId="77777777" w:rsidR="00570E11" w:rsidRDefault="00000000">
            <w:pPr>
              <w:jc w:val="center"/>
            </w:pPr>
            <w:r>
              <w:rPr>
                <w:color w:val="2D7A78"/>
                <w:sz w:val="22"/>
              </w:rPr>
              <w:t>☐</w:t>
            </w:r>
          </w:p>
        </w:tc>
        <w:tc>
          <w:tcPr>
            <w:tcW w:w="800" w:type="dxa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0EDAFD2" w14:textId="77777777" w:rsidR="00570E11" w:rsidRDefault="00000000">
            <w:pPr>
              <w:jc w:val="center"/>
            </w:pPr>
            <w:r>
              <w:rPr>
                <w:color w:val="2D7A78"/>
                <w:sz w:val="22"/>
              </w:rPr>
              <w:t>☐</w:t>
            </w:r>
          </w:p>
        </w:tc>
      </w:tr>
    </w:tbl>
    <w:p w14:paraId="36455C59" w14:textId="77777777" w:rsidR="00570E11" w:rsidRDefault="00000000">
      <w:pPr>
        <w:keepNext/>
        <w:spacing w:before="240" w:after="120"/>
      </w:pPr>
      <w:r>
        <w:rPr>
          <w:b/>
          <w:color w:val="234B62"/>
          <w:sz w:val="26"/>
        </w:rPr>
        <w:t>B. Priekšrocības kritēriju izvērtējums</w:t>
      </w:r>
    </w:p>
    <w:p w14:paraId="1DF4943B" w14:textId="77777777" w:rsidR="00570E11" w:rsidRDefault="00000000">
      <w:pPr>
        <w:spacing w:after="60" w:line="252" w:lineRule="auto"/>
        <w:ind w:left="170" w:hanging="85"/>
      </w:pPr>
      <w:r>
        <w:rPr>
          <w:color w:val="2D7A78"/>
          <w:sz w:val="22"/>
        </w:rPr>
        <w:t xml:space="preserve">☐  </w:t>
      </w:r>
      <w:r>
        <w:rPr>
          <w:color w:val="1A1A1A"/>
          <w:sz w:val="20"/>
        </w:rPr>
        <w:t>Pretendents jau izmanto lēnā tūrisma principus vai piedāvā pieredzes, kas veicina apmeklētāju ilgāku uzturēšanos teritorijā.</w:t>
      </w:r>
    </w:p>
    <w:p w14:paraId="4AE7635D" w14:textId="77777777" w:rsidR="00570E11" w:rsidRDefault="00000000">
      <w:pPr>
        <w:spacing w:after="60" w:line="252" w:lineRule="auto"/>
        <w:ind w:left="170" w:hanging="85"/>
      </w:pPr>
      <w:r>
        <w:rPr>
          <w:color w:val="2D7A78"/>
          <w:sz w:val="22"/>
        </w:rPr>
        <w:t xml:space="preserve">☐  </w:t>
      </w:r>
      <w:r>
        <w:rPr>
          <w:color w:val="1A1A1A"/>
          <w:sz w:val="20"/>
        </w:rPr>
        <w:t>Pretendents ir motivēts šo pieeju attīstīt plašāk un veidot jaunus, sadarbībā balstītus tūrisma produktus.</w:t>
      </w:r>
    </w:p>
    <w:p w14:paraId="29DBCF03" w14:textId="77777777" w:rsidR="00570E11" w:rsidRDefault="00000000">
      <w:pPr>
        <w:keepNext/>
        <w:spacing w:before="140" w:after="40"/>
      </w:pPr>
      <w:r>
        <w:rPr>
          <w:b/>
          <w:color w:val="234B62"/>
        </w:rPr>
        <w:t>B.1. Vērtējuma pamatojums</w:t>
      </w:r>
    </w:p>
    <w:tbl>
      <w:tblPr>
        <w:tblStyle w:val="Reatab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20"/>
      </w:tblGrid>
      <w:tr w:rsidR="00570E11" w14:paraId="7CC45581" w14:textId="77777777">
        <w:trPr>
          <w:jc w:val="center"/>
        </w:trPr>
        <w:tc>
          <w:tcPr>
            <w:tcW w:w="9020" w:type="dxa"/>
            <w:shd w:val="clear" w:color="auto" w:fill="F4F7F8"/>
            <w:tcMar>
              <w:top w:w="130" w:type="dxa"/>
              <w:left w:w="150" w:type="dxa"/>
              <w:bottom w:w="130" w:type="dxa"/>
              <w:right w:w="150" w:type="dxa"/>
            </w:tcMar>
          </w:tcPr>
          <w:p w14:paraId="70A172F7" w14:textId="77777777" w:rsidR="00570E11" w:rsidRDefault="00000000">
            <w:r>
              <w:rPr>
                <w:color w:val="1A1A1A"/>
                <w:sz w:val="20"/>
              </w:rPr>
              <w:t xml:space="preserve"> </w:t>
            </w:r>
          </w:p>
        </w:tc>
      </w:tr>
    </w:tbl>
    <w:p w14:paraId="131125BC" w14:textId="77777777" w:rsidR="00570E11" w:rsidRDefault="00000000">
      <w:pPr>
        <w:keepNext/>
        <w:spacing w:before="240" w:after="120"/>
      </w:pPr>
      <w:r>
        <w:rPr>
          <w:b/>
          <w:color w:val="234B62"/>
          <w:sz w:val="26"/>
        </w:rPr>
        <w:t>C. Lēmums</w:t>
      </w:r>
    </w:p>
    <w:p w14:paraId="13E1581E" w14:textId="77777777" w:rsidR="00570E11" w:rsidRDefault="00000000">
      <w:pPr>
        <w:spacing w:after="60" w:line="252" w:lineRule="auto"/>
        <w:ind w:left="170" w:hanging="85"/>
      </w:pPr>
      <w:r>
        <w:rPr>
          <w:color w:val="2D7A78"/>
          <w:sz w:val="22"/>
        </w:rPr>
        <w:t xml:space="preserve">☐  </w:t>
      </w:r>
      <w:r>
        <w:rPr>
          <w:color w:val="1A1A1A"/>
          <w:sz w:val="20"/>
        </w:rPr>
        <w:t>Pretendentu iekļaut projekta dalībnieku sarakstā.</w:t>
      </w:r>
    </w:p>
    <w:p w14:paraId="46FE40ED" w14:textId="77777777" w:rsidR="00570E11" w:rsidRDefault="00000000">
      <w:pPr>
        <w:spacing w:after="60" w:line="252" w:lineRule="auto"/>
        <w:ind w:left="170" w:hanging="85"/>
      </w:pPr>
      <w:r>
        <w:rPr>
          <w:color w:val="2D7A78"/>
          <w:sz w:val="22"/>
        </w:rPr>
        <w:t xml:space="preserve">☐  </w:t>
      </w:r>
      <w:r>
        <w:rPr>
          <w:color w:val="1A1A1A"/>
          <w:sz w:val="20"/>
        </w:rPr>
        <w:t>Pretendentu iekļaut rezerves sarakstā.</w:t>
      </w:r>
    </w:p>
    <w:p w14:paraId="230DAF9F" w14:textId="77777777" w:rsidR="00570E11" w:rsidRDefault="00000000">
      <w:pPr>
        <w:spacing w:after="60" w:line="252" w:lineRule="auto"/>
        <w:ind w:left="170" w:hanging="85"/>
      </w:pPr>
      <w:r>
        <w:rPr>
          <w:color w:val="2D7A78"/>
          <w:sz w:val="22"/>
        </w:rPr>
        <w:t xml:space="preserve">☐  </w:t>
      </w:r>
      <w:r>
        <w:rPr>
          <w:color w:val="1A1A1A"/>
          <w:sz w:val="20"/>
        </w:rPr>
        <w:t>Pretendentu neiekļaut projekta dalībnieku sarakstā.</w:t>
      </w:r>
    </w:p>
    <w:p w14:paraId="5F173356" w14:textId="77777777" w:rsidR="00570E11" w:rsidRDefault="00000000">
      <w:pPr>
        <w:keepNext/>
        <w:spacing w:before="140" w:after="40"/>
      </w:pPr>
      <w:r>
        <w:rPr>
          <w:b/>
          <w:color w:val="234B62"/>
        </w:rPr>
        <w:t>C.1. Lēmuma pamatojums</w:t>
      </w:r>
    </w:p>
    <w:tbl>
      <w:tblPr>
        <w:tblStyle w:val="Reatab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00"/>
        <w:gridCol w:w="6220"/>
        <w:gridCol w:w="29"/>
      </w:tblGrid>
      <w:tr w:rsidR="00570E11" w14:paraId="1FFEC125" w14:textId="77777777">
        <w:trPr>
          <w:gridAfter w:val="1"/>
          <w:wAfter w:w="29" w:type="dxa"/>
          <w:jc w:val="center"/>
        </w:trPr>
        <w:tc>
          <w:tcPr>
            <w:tcW w:w="9020" w:type="dxa"/>
            <w:gridSpan w:val="2"/>
            <w:shd w:val="clear" w:color="auto" w:fill="F4F7F8"/>
            <w:tcMar>
              <w:top w:w="130" w:type="dxa"/>
              <w:left w:w="150" w:type="dxa"/>
              <w:bottom w:w="130" w:type="dxa"/>
              <w:right w:w="150" w:type="dxa"/>
            </w:tcMar>
          </w:tcPr>
          <w:p w14:paraId="18195C83" w14:textId="77777777" w:rsidR="00570E11" w:rsidRDefault="00000000">
            <w:r>
              <w:rPr>
                <w:color w:val="1A1A1A"/>
                <w:sz w:val="20"/>
              </w:rPr>
              <w:t xml:space="preserve"> </w:t>
            </w:r>
          </w:p>
        </w:tc>
      </w:tr>
      <w:tr w:rsidR="00570E11" w14:paraId="6D4B9922" w14:textId="77777777">
        <w:trPr>
          <w:cantSplit/>
          <w:jc w:val="center"/>
        </w:trPr>
        <w:tc>
          <w:tcPr>
            <w:tcW w:w="2800" w:type="dxa"/>
            <w:shd w:val="clear" w:color="auto" w:fill="EAF3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B445AB9" w14:textId="77777777" w:rsidR="00570E11" w:rsidRDefault="00000000">
            <w:r>
              <w:rPr>
                <w:b/>
                <w:color w:val="234B62"/>
                <w:sz w:val="19"/>
              </w:rPr>
              <w:t>Lēmuma datums</w:t>
            </w:r>
          </w:p>
        </w:tc>
        <w:tc>
          <w:tcPr>
            <w:tcW w:w="6220" w:type="dxa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8591A1C" w14:textId="77777777" w:rsidR="00570E11" w:rsidRDefault="00570E11"/>
        </w:tc>
      </w:tr>
      <w:tr w:rsidR="00570E11" w14:paraId="1D7B7310" w14:textId="77777777">
        <w:trPr>
          <w:cantSplit/>
          <w:jc w:val="center"/>
        </w:trPr>
        <w:tc>
          <w:tcPr>
            <w:tcW w:w="2800" w:type="dxa"/>
            <w:shd w:val="clear" w:color="auto" w:fill="EAF3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83E9BF3" w14:textId="77777777" w:rsidR="00570E11" w:rsidRDefault="00000000">
            <w:r>
              <w:rPr>
                <w:b/>
                <w:color w:val="234B62"/>
                <w:sz w:val="19"/>
              </w:rPr>
              <w:t>Atbildīgās personas vārds, uzvārds</w:t>
            </w:r>
          </w:p>
        </w:tc>
        <w:tc>
          <w:tcPr>
            <w:tcW w:w="6220" w:type="dxa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4F170A6" w14:textId="77777777" w:rsidR="00570E11" w:rsidRDefault="00570E11"/>
        </w:tc>
      </w:tr>
      <w:tr w:rsidR="00570E11" w14:paraId="157B7E74" w14:textId="77777777">
        <w:trPr>
          <w:cantSplit/>
          <w:jc w:val="center"/>
        </w:trPr>
        <w:tc>
          <w:tcPr>
            <w:tcW w:w="2800" w:type="dxa"/>
            <w:shd w:val="clear" w:color="auto" w:fill="EAF3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3F9EFBA" w14:textId="77777777" w:rsidR="00570E11" w:rsidRDefault="00000000">
            <w:r>
              <w:rPr>
                <w:b/>
                <w:color w:val="234B62"/>
                <w:sz w:val="19"/>
              </w:rPr>
              <w:t>Paraksts</w:t>
            </w:r>
          </w:p>
        </w:tc>
        <w:tc>
          <w:tcPr>
            <w:tcW w:w="6220" w:type="dxa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66E6DEA" w14:textId="77777777" w:rsidR="00570E11" w:rsidRDefault="00570E11"/>
        </w:tc>
      </w:tr>
    </w:tbl>
    <w:p w14:paraId="3DAEF6D1" w14:textId="77777777" w:rsidR="008C5EA5" w:rsidRDefault="008C5EA5"/>
    <w:sectPr w:rsidR="008C5EA5" w:rsidSect="00034616">
      <w:headerReference w:type="default" r:id="rId8"/>
      <w:footerReference w:type="default" r:id="rId9"/>
      <w:pgSz w:w="11906" w:h="16838"/>
      <w:pgMar w:top="1020" w:right="1134" w:bottom="96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41753" w14:textId="77777777" w:rsidR="008C5EA5" w:rsidRDefault="008C5EA5">
      <w:pPr>
        <w:spacing w:after="0" w:line="240" w:lineRule="auto"/>
      </w:pPr>
      <w:r>
        <w:separator/>
      </w:r>
    </w:p>
  </w:endnote>
  <w:endnote w:type="continuationSeparator" w:id="0">
    <w:p w14:paraId="05B5529B" w14:textId="77777777" w:rsidR="008C5EA5" w:rsidRDefault="008C5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0E09" w14:textId="77777777" w:rsidR="00570E11" w:rsidRDefault="00000000">
    <w:pPr>
      <w:pStyle w:val="Kjene"/>
      <w:jc w:val="center"/>
    </w:pPr>
    <w:r>
      <w:fldChar w:fldCharType="begin"/>
    </w:r>
    <w:r>
      <w:instrText>PAGE</w:instrText>
    </w:r>
    <w:r>
      <w:fldChar w:fldCharType="separate"/>
    </w:r>
    <w:r w:rsidR="00175684">
      <w:rPr>
        <w:noProof/>
      </w:rPr>
      <w:t>1</w:t>
    </w:r>
    <w:r>
      <w:fldChar w:fldCharType="end"/>
    </w:r>
    <w:r>
      <w:rPr>
        <w:color w:val="66767E"/>
        <w:sz w:val="16"/>
      </w:rPr>
      <w:t xml:space="preserve">  |  </w:t>
    </w:r>
    <w:proofErr w:type="spellStart"/>
    <w:r>
      <w:rPr>
        <w:color w:val="66767E"/>
        <w:sz w:val="16"/>
      </w:rPr>
      <w:t>Projekts</w:t>
    </w:r>
    <w:proofErr w:type="spellEnd"/>
    <w:r>
      <w:rPr>
        <w:color w:val="66767E"/>
        <w:sz w:val="16"/>
      </w:rPr>
      <w:t xml:space="preserve"> Nr. 26-00-C0LA19.333-000009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813E" w14:textId="77777777" w:rsidR="008C5EA5" w:rsidRDefault="008C5EA5">
      <w:pPr>
        <w:spacing w:after="0" w:line="240" w:lineRule="auto"/>
      </w:pPr>
      <w:r>
        <w:separator/>
      </w:r>
    </w:p>
  </w:footnote>
  <w:footnote w:type="continuationSeparator" w:id="0">
    <w:p w14:paraId="6C130065" w14:textId="77777777" w:rsidR="008C5EA5" w:rsidRDefault="008C5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B76F" w14:textId="3EBFFD3F" w:rsidR="00B92CEF" w:rsidRDefault="00B92CEF" w:rsidP="00B92CEF">
    <w:pPr>
      <w:pStyle w:val="Galvene"/>
      <w:rPr>
        <w:lang w:val="lv-LV"/>
      </w:rPr>
    </w:pPr>
    <w:r w:rsidRPr="00FC5FFE">
      <w:rPr>
        <w:noProof/>
      </w:rPr>
      <w:drawing>
        <wp:anchor distT="0" distB="0" distL="114300" distR="114300" simplePos="0" relativeHeight="251661312" behindDoc="1" locked="0" layoutInCell="1" allowOverlap="1" wp14:anchorId="66632783" wp14:editId="511CDD1C">
          <wp:simplePos x="0" y="0"/>
          <wp:positionH relativeFrom="column">
            <wp:posOffset>213360</wp:posOffset>
          </wp:positionH>
          <wp:positionV relativeFrom="paragraph">
            <wp:posOffset>-129540</wp:posOffset>
          </wp:positionV>
          <wp:extent cx="5733415" cy="498475"/>
          <wp:effectExtent l="0" t="0" r="0" b="0"/>
          <wp:wrapNone/>
          <wp:docPr id="14398154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8154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9B831" w14:textId="77777777" w:rsidR="00B92CEF" w:rsidRDefault="00B92CEF" w:rsidP="00B92CEF">
    <w:pPr>
      <w:pStyle w:val="Galvene"/>
      <w:rPr>
        <w:lang w:val="lv-LV"/>
      </w:rPr>
    </w:pPr>
  </w:p>
  <w:p w14:paraId="39236AF8" w14:textId="77777777" w:rsidR="00B92CEF" w:rsidRPr="00175684" w:rsidRDefault="00B92CEF" w:rsidP="00B92CEF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6958992">
    <w:abstractNumId w:val="8"/>
  </w:num>
  <w:num w:numId="2" w16cid:durableId="1831096752">
    <w:abstractNumId w:val="6"/>
  </w:num>
  <w:num w:numId="3" w16cid:durableId="1073700200">
    <w:abstractNumId w:val="5"/>
  </w:num>
  <w:num w:numId="4" w16cid:durableId="799687610">
    <w:abstractNumId w:val="4"/>
  </w:num>
  <w:num w:numId="5" w16cid:durableId="2106223023">
    <w:abstractNumId w:val="7"/>
  </w:num>
  <w:num w:numId="6" w16cid:durableId="1930117464">
    <w:abstractNumId w:val="3"/>
  </w:num>
  <w:num w:numId="7" w16cid:durableId="1049374406">
    <w:abstractNumId w:val="2"/>
  </w:num>
  <w:num w:numId="8" w16cid:durableId="2109813109">
    <w:abstractNumId w:val="1"/>
  </w:num>
  <w:num w:numId="9" w16cid:durableId="115707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5684"/>
    <w:rsid w:val="0029639D"/>
    <w:rsid w:val="00326F90"/>
    <w:rsid w:val="00570E11"/>
    <w:rsid w:val="0065351E"/>
    <w:rsid w:val="00872A4F"/>
    <w:rsid w:val="008C5EA5"/>
    <w:rsid w:val="00AA1D8D"/>
    <w:rsid w:val="00B47730"/>
    <w:rsid w:val="00B92CE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C1FB06"/>
  <w14:defaultImageDpi w14:val="300"/>
  <w15:docId w15:val="{CCA4B748-7235-4F79-BB8D-BD0A984B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693F"/>
    <w:rPr>
      <w:rFonts w:ascii="Arial" w:hAnsi="Arial"/>
      <w:sz w:val="21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18BF"/>
  </w:style>
  <w:style w:type="paragraph" w:styleId="Kjene">
    <w:name w:val="footer"/>
    <w:basedOn w:val="Parasts"/>
    <w:link w:val="Kj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18BF"/>
  </w:style>
  <w:style w:type="paragraph" w:styleId="Bezatstarpm">
    <w:name w:val="No Spacing"/>
    <w:uiPriority w:val="1"/>
    <w:qFormat/>
    <w:rsid w:val="00FC693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C693F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unhideWhenUsed/>
    <w:rsid w:val="00AA1D8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AA1D8D"/>
  </w:style>
  <w:style w:type="paragraph" w:styleId="Pamatteksts2">
    <w:name w:val="Body Text 2"/>
    <w:basedOn w:val="Parasts"/>
    <w:link w:val="Pamatteksts2Rakstz"/>
    <w:uiPriority w:val="99"/>
    <w:unhideWhenUsed/>
    <w:rsid w:val="00AA1D8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AA1D8D"/>
  </w:style>
  <w:style w:type="paragraph" w:styleId="Pamatteksts3">
    <w:name w:val="Body Text 3"/>
    <w:basedOn w:val="Parasts"/>
    <w:link w:val="Pamatteksts3Rakstz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AA1D8D"/>
    <w:rPr>
      <w:sz w:val="16"/>
      <w:szCs w:val="16"/>
    </w:rPr>
  </w:style>
  <w:style w:type="paragraph" w:styleId="Saraksts">
    <w:name w:val="List"/>
    <w:basedOn w:val="Parasts"/>
    <w:uiPriority w:val="99"/>
    <w:unhideWhenUsed/>
    <w:rsid w:val="00AA1D8D"/>
    <w:pPr>
      <w:ind w:left="360" w:hanging="360"/>
      <w:contextualSpacing/>
    </w:pPr>
  </w:style>
  <w:style w:type="paragraph" w:styleId="Saraksts2">
    <w:name w:val="List 2"/>
    <w:basedOn w:val="Parasts"/>
    <w:uiPriority w:val="99"/>
    <w:unhideWhenUsed/>
    <w:rsid w:val="00326F90"/>
    <w:pPr>
      <w:ind w:left="720" w:hanging="360"/>
      <w:contextualSpacing/>
    </w:pPr>
  </w:style>
  <w:style w:type="paragraph" w:styleId="Saraksts3">
    <w:name w:val="List 3"/>
    <w:basedOn w:val="Parasts"/>
    <w:uiPriority w:val="99"/>
    <w:unhideWhenUsed/>
    <w:rsid w:val="00326F90"/>
    <w:pPr>
      <w:ind w:left="1080" w:hanging="360"/>
      <w:contextualSpacing/>
    </w:pPr>
  </w:style>
  <w:style w:type="paragraph" w:styleId="Sarakstaaizzme">
    <w:name w:val="List Bullet"/>
    <w:basedOn w:val="Parasts"/>
    <w:uiPriority w:val="99"/>
    <w:unhideWhenUsed/>
    <w:rsid w:val="00326F90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unhideWhenUsed/>
    <w:rsid w:val="00326F90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unhideWhenUsed/>
    <w:rsid w:val="00326F90"/>
    <w:pPr>
      <w:numPr>
        <w:numId w:val="3"/>
      </w:numPr>
      <w:contextualSpacing/>
    </w:pPr>
  </w:style>
  <w:style w:type="paragraph" w:styleId="Sarakstanumurs">
    <w:name w:val="List Number"/>
    <w:basedOn w:val="Parasts"/>
    <w:uiPriority w:val="99"/>
    <w:unhideWhenUsed/>
    <w:rsid w:val="00326F90"/>
    <w:pPr>
      <w:numPr>
        <w:numId w:val="5"/>
      </w:numPr>
      <w:contextualSpacing/>
    </w:pPr>
  </w:style>
  <w:style w:type="paragraph" w:styleId="Sarakstanumurs2">
    <w:name w:val="List Number 2"/>
    <w:basedOn w:val="Parasts"/>
    <w:uiPriority w:val="99"/>
    <w:unhideWhenUsed/>
    <w:rsid w:val="0029639D"/>
    <w:pPr>
      <w:numPr>
        <w:numId w:val="6"/>
      </w:numPr>
      <w:contextualSpacing/>
    </w:pPr>
  </w:style>
  <w:style w:type="paragraph" w:styleId="Sarakstanumurs3">
    <w:name w:val="List Number 3"/>
    <w:basedOn w:val="Parasts"/>
    <w:uiPriority w:val="99"/>
    <w:unhideWhenUsed/>
    <w:rsid w:val="0029639D"/>
    <w:pPr>
      <w:numPr>
        <w:numId w:val="7"/>
      </w:numPr>
      <w:contextualSpacing/>
    </w:pPr>
  </w:style>
  <w:style w:type="paragraph" w:styleId="Sarakstaturpinjums">
    <w:name w:val="List Continue"/>
    <w:basedOn w:val="Parasts"/>
    <w:uiPriority w:val="99"/>
    <w:unhideWhenUsed/>
    <w:rsid w:val="0029639D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unhideWhenUsed/>
    <w:rsid w:val="0029639D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unhideWhenUsed/>
    <w:rsid w:val="0029639D"/>
    <w:pPr>
      <w:spacing w:after="120"/>
      <w:ind w:left="1080"/>
      <w:contextualSpacing/>
    </w:pPr>
  </w:style>
  <w:style w:type="paragraph" w:styleId="Makroteksts">
    <w:name w:val="macro"/>
    <w:link w:val="MakrotekstsRakstz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rsid w:val="0029639D"/>
    <w:rPr>
      <w:rFonts w:ascii="Courier" w:hAnsi="Courier"/>
      <w:sz w:val="20"/>
      <w:szCs w:val="20"/>
    </w:rPr>
  </w:style>
  <w:style w:type="paragraph" w:styleId="Citts">
    <w:name w:val="Quote"/>
    <w:basedOn w:val="Parasts"/>
    <w:next w:val="Parasts"/>
    <w:link w:val="CittsRakstz"/>
    <w:uiPriority w:val="29"/>
    <w:qFormat/>
    <w:rsid w:val="00FC693F"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sid w:val="00FC693F"/>
    <w:rPr>
      <w:i/>
      <w:iCs/>
      <w:color w:val="000000" w:themeColor="text1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FC693F"/>
    <w:rPr>
      <w:b/>
      <w:bCs/>
    </w:rPr>
  </w:style>
  <w:style w:type="character" w:styleId="Izclums">
    <w:name w:val="Emphasis"/>
    <w:basedOn w:val="Noklusjumarindkopasfonts"/>
    <w:uiPriority w:val="20"/>
    <w:qFormat/>
    <w:rsid w:val="00FC693F"/>
    <w:rPr>
      <w:i/>
      <w:iCs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C693F"/>
    <w:rPr>
      <w:b/>
      <w:bCs/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FC693F"/>
    <w:rPr>
      <w:i/>
      <w:iCs/>
      <w:color w:val="808080" w:themeColor="text1" w:themeTint="7F"/>
    </w:rPr>
  </w:style>
  <w:style w:type="character" w:styleId="Intensvsizclums">
    <w:name w:val="Intense Emphasis"/>
    <w:basedOn w:val="Noklusjumarindkopasfonts"/>
    <w:uiPriority w:val="21"/>
    <w:qFormat/>
    <w:rsid w:val="00FC693F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FC693F"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sid w:val="00FC693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FC693F"/>
    <w:pPr>
      <w:outlineLvl w:val="9"/>
    </w:pPr>
  </w:style>
  <w:style w:type="table" w:styleId="Reatabula">
    <w:name w:val="Table Grid"/>
    <w:basedOn w:val="Parastatabu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nojums">
    <w:name w:val="Light Shading"/>
    <w:basedOn w:val="Parastatabu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aisnojumsizclums2">
    <w:name w:val="Light Shading Accent 2"/>
    <w:basedOn w:val="Parastatabu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aisnojumsizclums3">
    <w:name w:val="Light Shading Accent 3"/>
    <w:basedOn w:val="Parastatabu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aisnojumsizclums4">
    <w:name w:val="Light Shading Accent 4"/>
    <w:basedOn w:val="Parastatabu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aisnojumsizclums5">
    <w:name w:val="Light Shading Accent 5"/>
    <w:basedOn w:val="Parastatabu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aisnojumsizclums6">
    <w:name w:val="Light Shading Accent 6"/>
    <w:basedOn w:val="Parastatabu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aissaraksts">
    <w:name w:val="Light List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2">
    <w:name w:val="Light List Accent 2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aissarakstsizclums3">
    <w:name w:val="Light List Accent 3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aissarakstsizclums4">
    <w:name w:val="Light List Accent 4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aissarakstsizclums5">
    <w:name w:val="Light List Accent 5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aissarakstsizclums6">
    <w:name w:val="Light List Accent 6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aisreis">
    <w:name w:val="Light Grid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aisreisizclums2">
    <w:name w:val="Light Grid Accent 2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aisreisizclums3">
    <w:name w:val="Light Grid Accent 3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aisreisizclums4">
    <w:name w:val="Light Grid Accent 4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aisreisizclums5">
    <w:name w:val="Light Grid Accent 5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aisreisizclums6">
    <w:name w:val="Light Grid Accent 6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djsnojums1">
    <w:name w:val="Medium Shading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saraksts1">
    <w:name w:val="Medium Lis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Vidjssaraksts2">
    <w:name w:val="Medium Lis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reis1">
    <w:name w:val="Medium Grid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idjsreis1izclums2">
    <w:name w:val="Medium Grid 1 Accent 2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idjsreis1izclums3">
    <w:name w:val="Medium Grid 1 Accent 3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idjsreis1izclums4">
    <w:name w:val="Medium Grid 1 Accent 4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idjsreis1izclums5">
    <w:name w:val="Medium Grid 1 Accent 5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idjsreis1izclums6">
    <w:name w:val="Medium Grid 1 Accent 6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idjsreis2">
    <w:name w:val="Medium Grid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Vidjsreis3izclums2">
    <w:name w:val="Medium Grid 3 Accent 2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Vidjsreis3izclums3">
    <w:name w:val="Medium Grid 3 Accent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Vidjsreis3izclums4">
    <w:name w:val="Medium Grid 3 Accent 4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Vidjsreis3izclums5">
    <w:name w:val="Medium Grid 3 Accent 5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Vidjsreis3izclums6">
    <w:name w:val="Medium Grid 3 Accent 6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ssaraksts">
    <w:name w:val="Dark List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ssarakstsizclums2">
    <w:name w:val="Dark List Accent 2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ssarakstsizclums3">
    <w:name w:val="Dark List Accent 3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ssarakstsizclums4">
    <w:name w:val="Dark List Accent 4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ssarakstsizclums5">
    <w:name w:val="Dark List Accent 5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rsainsnojums">
    <w:name w:val="Colorful Shading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saraksts">
    <w:name w:val="Colorful List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rsainsreis">
    <w:name w:val="Colorful Grid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rsainsreisizclums2">
    <w:name w:val="Colorful Grid Accent 2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rsainsreisizclums3">
    <w:name w:val="Colorful Grid Accent 3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reisizclums4">
    <w:name w:val="Colorful Grid Accent 4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rsainsreisizclums5">
    <w:name w:val="Colorful Grid Accent 5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2801</Words>
  <Characters>1598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Pieteikuma anketa projektam “Paliec ilgāk”</vt:lpstr>
      <vt:lpstr/>
    </vt:vector>
  </TitlesOfParts>
  <Manager/>
  <Company/>
  <LinksUpToDate>false</LinksUpToDate>
  <CharactersWithSpaces>4391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Pieteikuma anketa projektam “Paliec ilgāk”</dc:title>
  <dc:subject>Projekts Nr. 26-00-C0LA19.333-000009</dc:subject>
  <dc:creator>Biedrība “No Salacas līdz Rūjai”</dc:creator>
  <cp:keywords/>
  <dc:description>generated by python-docx</dc:description>
  <cp:lastModifiedBy>Sandra Igaune</cp:lastModifiedBy>
  <cp:revision>3</cp:revision>
  <dcterms:created xsi:type="dcterms:W3CDTF">2013-12-23T23:15:00Z</dcterms:created>
  <dcterms:modified xsi:type="dcterms:W3CDTF">2026-07-21T07:49:00Z</dcterms:modified>
  <cp:category/>
</cp:coreProperties>
</file>